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6A4" w:rsidP="00BD1ED4" w:rsidRDefault="00BD1ED4" w14:paraId="69AEB5F0" w14:textId="50CC810C">
      <w:pPr>
        <w:pStyle w:val="Heading1nonumberCCV"/>
        <w:ind w:left="284"/>
      </w:pPr>
      <w:r>
        <w:rPr>
          <w:noProof/>
        </w:rPr>
        <w:t>Inschrijfformulier 2024</w:t>
      </w:r>
    </w:p>
    <w:p w:rsidR="001B5822" w:rsidP="00BD1ED4" w:rsidRDefault="00E85020" w14:paraId="6DA5BC9B" w14:textId="0E36DC51">
      <w:pPr>
        <w:pStyle w:val="BodytextCCV"/>
        <w:ind w:left="284"/>
      </w:pPr>
      <w:r>
        <w:t>N</w:t>
      </w:r>
      <w:r w:rsidR="001B5822">
        <w:t>aam van het project:</w:t>
      </w:r>
      <w:r w:rsidRPr="00406375" w:rsidR="00406375">
        <w:rPr>
          <w:rFonts w:ascii="Century Gothic" w:hAnsi="Century Gothic"/>
        </w:rPr>
        <w:t xml:space="preserve"> </w:t>
      </w:r>
      <w:r w:rsidR="001B5822">
        <w:t xml:space="preserve"> </w:t>
      </w:r>
    </w:p>
    <w:p w:rsidR="001B5822" w:rsidP="00BD1ED4" w:rsidRDefault="001B5822" w14:paraId="0A4176A1" w14:textId="77777777">
      <w:pPr>
        <w:pStyle w:val="BodytextCCV"/>
        <w:ind w:left="284"/>
      </w:pPr>
    </w:p>
    <w:p w:rsidR="001B5822" w:rsidP="00BD1ED4" w:rsidRDefault="001B5822" w14:paraId="5C060FC7" w14:textId="4218ACCD">
      <w:pPr>
        <w:pStyle w:val="BodytextCCV"/>
        <w:ind w:left="284"/>
      </w:pPr>
      <w:r>
        <w:t xml:space="preserve">Doelstelling van het project: </w:t>
      </w:r>
      <w:r w:rsidR="00011457">
        <w:t xml:space="preserve"> </w:t>
      </w:r>
      <w:r w:rsidR="00E2265F">
        <w:br/>
      </w:r>
    </w:p>
    <w:p w:rsidR="001B5822" w:rsidP="00BD1ED4" w:rsidRDefault="001B5822" w14:paraId="6F98330F" w14:textId="47A9FA9B">
      <w:pPr>
        <w:pStyle w:val="BodytextCCV"/>
        <w:ind w:left="284"/>
      </w:pPr>
      <w:r>
        <w:t xml:space="preserve">Startdatum: </w:t>
      </w:r>
    </w:p>
    <w:p w:rsidR="001B5822" w:rsidP="00BD1ED4" w:rsidRDefault="001B5822" w14:paraId="3CEBCAA0" w14:textId="77777777">
      <w:pPr>
        <w:pStyle w:val="BodytextCCV"/>
        <w:ind w:left="284"/>
      </w:pPr>
    </w:p>
    <w:p w:rsidR="001B5822" w:rsidP="00BD1ED4" w:rsidRDefault="001B5822" w14:paraId="3CC91F7C" w14:textId="40379DD6">
      <w:pPr>
        <w:pStyle w:val="BodytextCCV"/>
        <w:ind w:left="284"/>
      </w:pPr>
      <w:r>
        <w:t>Loopt tot:</w:t>
      </w:r>
      <w:r w:rsidR="00011457">
        <w:t xml:space="preserve"> </w:t>
      </w:r>
    </w:p>
    <w:p w:rsidR="001B5822" w:rsidP="00BD1ED4" w:rsidRDefault="001B5822" w14:paraId="0AC9BD34" w14:textId="77777777">
      <w:pPr>
        <w:pStyle w:val="BodytextCCV"/>
        <w:ind w:left="284"/>
      </w:pPr>
    </w:p>
    <w:p w:rsidR="001B5822" w:rsidP="00BD1ED4" w:rsidRDefault="001B5822" w14:paraId="786C2F9B" w14:textId="30AEEBF7">
      <w:pPr>
        <w:pStyle w:val="BodytextCCV"/>
        <w:ind w:left="284"/>
      </w:pPr>
      <w:r>
        <w:t xml:space="preserve">Organisatie: </w:t>
      </w:r>
      <w:r w:rsidR="00011457">
        <w:t xml:space="preserve"> </w:t>
      </w:r>
    </w:p>
    <w:p w:rsidR="001B5822" w:rsidP="00BD1ED4" w:rsidRDefault="001B5822" w14:paraId="696B4498" w14:textId="77777777">
      <w:pPr>
        <w:pStyle w:val="BodytextCCV"/>
        <w:ind w:left="284"/>
      </w:pPr>
    </w:p>
    <w:p w:rsidR="001B5822" w:rsidP="00BD1ED4" w:rsidRDefault="001B5822" w14:paraId="53335BA7" w14:textId="419F38AC">
      <w:pPr>
        <w:pStyle w:val="BodytextCCV"/>
        <w:ind w:left="284"/>
      </w:pPr>
      <w:r>
        <w:t>Contactpersoon:</w:t>
      </w:r>
      <w:r w:rsidRPr="00011457" w:rsidR="00011457">
        <w:rPr>
          <w:rFonts w:ascii="Arial" w:hAnsi="Arial" w:cs="Arial"/>
        </w:rPr>
        <w:t xml:space="preserve"> </w:t>
      </w:r>
    </w:p>
    <w:p w:rsidR="001B5822" w:rsidP="00BD1ED4" w:rsidRDefault="001B5822" w14:paraId="744FE6BD" w14:textId="77777777">
      <w:pPr>
        <w:pStyle w:val="BodytextCCV"/>
        <w:ind w:left="284"/>
      </w:pPr>
    </w:p>
    <w:p w:rsidR="001B5822" w:rsidP="00BD1ED4" w:rsidRDefault="001B5822" w14:paraId="3853CF08" w14:textId="144E0570">
      <w:pPr>
        <w:pStyle w:val="BodytextCCV"/>
        <w:ind w:left="284"/>
      </w:pPr>
      <w:r>
        <w:t>Adres:</w:t>
      </w:r>
      <w:r>
        <w:tab/>
      </w:r>
      <w:r>
        <w:tab/>
      </w:r>
      <w:r>
        <w:tab/>
      </w:r>
      <w:r>
        <w:tab/>
      </w:r>
    </w:p>
    <w:p w:rsidR="001B5822" w:rsidP="00BD1ED4" w:rsidRDefault="001B5822" w14:paraId="023A2ED1" w14:textId="77777777">
      <w:pPr>
        <w:pStyle w:val="BodytextCCV"/>
        <w:ind w:left="284"/>
      </w:pPr>
    </w:p>
    <w:p w:rsidR="001B5822" w:rsidP="00BD1ED4" w:rsidRDefault="001B5822" w14:paraId="0D22B14A" w14:textId="10336332">
      <w:pPr>
        <w:pStyle w:val="BodytextCCV"/>
        <w:ind w:left="284"/>
      </w:pPr>
      <w:r>
        <w:t xml:space="preserve">Postcode en woonplaats:  </w:t>
      </w:r>
    </w:p>
    <w:p w:rsidR="001B5822" w:rsidP="00BD1ED4" w:rsidRDefault="001B5822" w14:paraId="06F8218E" w14:textId="77777777">
      <w:pPr>
        <w:pStyle w:val="BodytextCCV"/>
        <w:ind w:left="284"/>
      </w:pPr>
    </w:p>
    <w:p w:rsidR="001B5822" w:rsidP="00BD1ED4" w:rsidRDefault="001B5822" w14:paraId="782BFB7F" w14:textId="1E712FE9">
      <w:pPr>
        <w:pStyle w:val="BodytextCCV"/>
        <w:ind w:left="284"/>
      </w:pPr>
      <w:r>
        <w:t>Telefoonnummer:</w:t>
      </w:r>
      <w:r>
        <w:tab/>
      </w:r>
      <w:r>
        <w:tab/>
      </w:r>
      <w:r>
        <w:tab/>
      </w:r>
      <w:r>
        <w:tab/>
      </w:r>
    </w:p>
    <w:p w:rsidR="001B5822" w:rsidP="00BD1ED4" w:rsidRDefault="001B5822" w14:paraId="4A5C2D8D" w14:textId="77777777">
      <w:pPr>
        <w:pStyle w:val="BodytextCCV"/>
        <w:ind w:left="284"/>
      </w:pPr>
    </w:p>
    <w:p w:rsidR="001B5822" w:rsidP="00BD1ED4" w:rsidRDefault="001B5822" w14:paraId="4D4C5B41" w14:textId="7747C0B4">
      <w:pPr>
        <w:pStyle w:val="BodytextCCV"/>
        <w:ind w:left="284"/>
      </w:pPr>
      <w:r>
        <w:t xml:space="preserve">Mobiel nummer: </w:t>
      </w:r>
    </w:p>
    <w:p w:rsidR="001B5822" w:rsidP="00BD1ED4" w:rsidRDefault="001B5822" w14:paraId="0555AF13" w14:textId="77777777">
      <w:pPr>
        <w:pStyle w:val="BodytextCCV"/>
        <w:ind w:left="284"/>
      </w:pPr>
    </w:p>
    <w:p w:rsidR="001B5822" w:rsidP="00BD1ED4" w:rsidRDefault="001B5822" w14:paraId="432A12F1" w14:textId="16B8A909">
      <w:pPr>
        <w:pStyle w:val="BodytextCCV"/>
        <w:ind w:left="284"/>
      </w:pPr>
      <w:r>
        <w:t>E-mailadres:</w:t>
      </w:r>
      <w:r>
        <w:tab/>
      </w:r>
      <w:r>
        <w:tab/>
      </w:r>
      <w:r>
        <w:tab/>
      </w:r>
      <w:r>
        <w:tab/>
      </w:r>
    </w:p>
    <w:p w:rsidR="001B5822" w:rsidP="00BD1ED4" w:rsidRDefault="001B5822" w14:paraId="40257361" w14:textId="77777777">
      <w:pPr>
        <w:pStyle w:val="BodytextCCV"/>
        <w:ind w:left="284"/>
      </w:pPr>
    </w:p>
    <w:p w:rsidR="001B5822" w:rsidP="00BD1ED4" w:rsidRDefault="001B5822" w14:paraId="77C8232E" w14:textId="45398A9F">
      <w:pPr>
        <w:pStyle w:val="BodytextCCV"/>
        <w:ind w:left="284"/>
      </w:pPr>
      <w:r>
        <w:t xml:space="preserve">Website: </w:t>
      </w:r>
    </w:p>
    <w:p w:rsidR="001B5822" w:rsidP="00BD1ED4" w:rsidRDefault="001B5822" w14:paraId="7CA4A6F7" w14:textId="669AE7AF">
      <w:pPr>
        <w:pStyle w:val="Heading2nonumberCCV"/>
        <w:ind w:left="284"/>
      </w:pPr>
      <w:r>
        <w:t>Voorwaarden</w:t>
      </w:r>
    </w:p>
    <w:p w:rsidR="001B5822" w:rsidP="00BD1ED4" w:rsidRDefault="001B5822" w14:paraId="57DECFF5" w14:textId="560E461D">
      <w:pPr>
        <w:pStyle w:val="BodytextCCV"/>
        <w:ind w:left="284"/>
      </w:pPr>
      <w:r>
        <w:t xml:space="preserve">Beantwoord de vragen op de volgende bladzijden. Houd het op maximaal zeven pagina's. </w:t>
      </w:r>
    </w:p>
    <w:p w:rsidR="001B5822" w:rsidP="00BD1ED4" w:rsidRDefault="001B5822" w14:paraId="50AC4CC9" w14:textId="210BAC54">
      <w:pPr>
        <w:pStyle w:val="BodytextCCV"/>
        <w:ind w:left="284"/>
      </w:pPr>
      <w:r>
        <w:t>Voeg een samenvatting van het project toe van maximaal één pagina.</w:t>
      </w:r>
    </w:p>
    <w:p w:rsidR="001B5822" w:rsidP="00BD1ED4" w:rsidRDefault="001B5822" w14:paraId="7D0A9B13" w14:textId="77777777">
      <w:pPr>
        <w:pStyle w:val="BodytextCCV"/>
        <w:ind w:left="284"/>
      </w:pPr>
    </w:p>
    <w:p w:rsidR="001B5822" w:rsidP="00BD1ED4" w:rsidRDefault="001B5822" w14:paraId="45018AC3" w14:textId="77777777">
      <w:pPr>
        <w:pStyle w:val="BodytextCCV"/>
        <w:ind w:left="284"/>
      </w:pPr>
      <w:r>
        <w:t xml:space="preserve">Projecten kunnen ingediend worden </w:t>
      </w:r>
      <w:r w:rsidRPr="00C063E3">
        <w:rPr>
          <w:b/>
          <w:bCs/>
        </w:rPr>
        <w:t>tot en met 1 augustus 2024</w:t>
      </w:r>
      <w:r>
        <w:t xml:space="preserve">. </w:t>
      </w:r>
    </w:p>
    <w:p w:rsidR="001B5822" w:rsidP="00BD1ED4" w:rsidRDefault="001B5822" w14:paraId="1AEC22DD" w14:textId="19DCC1BF">
      <w:pPr>
        <w:pStyle w:val="BodytextCCV"/>
        <w:ind w:left="284"/>
      </w:pPr>
      <w:r>
        <w:t>Inschrijfformulieren die we na die datum ontvangen, nemen we niet in behandeling.</w:t>
      </w:r>
    </w:p>
    <w:p w:rsidR="003D57A7" w:rsidP="00BD1ED4" w:rsidRDefault="003D57A7" w14:paraId="1A8F13F5" w14:textId="77777777">
      <w:pPr>
        <w:pStyle w:val="BodytextCCV"/>
        <w:ind w:left="284"/>
      </w:pPr>
    </w:p>
    <w:p w:rsidR="00EA445B" w:rsidP="00EA445B" w:rsidRDefault="00EA445B" w14:paraId="36A5BA7C" w14:textId="77777777">
      <w:pPr>
        <w:pStyle w:val="BodytextCCV"/>
        <w:ind w:left="284"/>
      </w:pPr>
      <w:r>
        <w:t xml:space="preserve">U kunt het project per e-mail sturen naar:  </w:t>
      </w:r>
      <w:hyperlink w:history="1" r:id="rId12">
        <w:r w:rsidRPr="00545E42">
          <w:rPr>
            <w:rStyle w:val="Hyperlink"/>
          </w:rPr>
          <w:t>hein.roethof.preventieprijs@hetccv.nl</w:t>
        </w:r>
      </w:hyperlink>
      <w:r>
        <w:t>.</w:t>
      </w:r>
    </w:p>
    <w:p w:rsidR="00EA445B" w:rsidRDefault="00EA445B" w14:paraId="0EF00B14" w14:textId="77777777">
      <w:pPr>
        <w:pStyle w:val="BodytextCCV"/>
        <w:ind w:left="284"/>
      </w:pPr>
    </w:p>
    <w:p w:rsidR="003D57A7" w:rsidP="00BD1ED4" w:rsidRDefault="003D57A7" w14:paraId="7EC07896" w14:textId="224B9A8B">
      <w:pPr>
        <w:pStyle w:val="BodytextCCV"/>
        <w:ind w:left="284"/>
      </w:pPr>
      <w:r>
        <w:t xml:space="preserve">Door het invullen van dit formulier gaat u </w:t>
      </w:r>
      <w:r w:rsidR="005B734E">
        <w:t xml:space="preserve">ermee </w:t>
      </w:r>
      <w:r>
        <w:t>akkoord dat u wordt opgenomen in ons relatiebeheersysteem</w:t>
      </w:r>
      <w:r w:rsidR="007D2682">
        <w:t xml:space="preserve"> en dat wij u mogen informeren over </w:t>
      </w:r>
      <w:r w:rsidR="00523FE4">
        <w:t xml:space="preserve">de Hein </w:t>
      </w:r>
      <w:proofErr w:type="spellStart"/>
      <w:r w:rsidR="00523FE4">
        <w:t>Roethof</w:t>
      </w:r>
      <w:proofErr w:type="spellEnd"/>
      <w:r w:rsidR="00523FE4">
        <w:t xml:space="preserve"> preventieprijs</w:t>
      </w:r>
      <w:r>
        <w:t>. We gaan uiterst zorgvuldig met uw contactgegevens om</w:t>
      </w:r>
      <w:r w:rsidR="005B734E">
        <w:t>.</w:t>
      </w:r>
      <w:r w:rsidR="007D2682">
        <w:t xml:space="preserve"> </w:t>
      </w:r>
    </w:p>
    <w:p w:rsidR="001B5822" w:rsidP="00BD1ED4" w:rsidRDefault="00EA445B" w14:paraId="0763E9A1" w14:textId="50BA2A91">
      <w:pPr>
        <w:pStyle w:val="Heading2nonumberCCV"/>
        <w:ind w:left="284"/>
      </w:pPr>
      <w:r>
        <w:t>C</w:t>
      </w:r>
      <w:r w:rsidR="001B5822">
        <w:t>ontact</w:t>
      </w:r>
    </w:p>
    <w:p w:rsidR="001B5822" w:rsidP="00BD1ED4" w:rsidRDefault="001B5822" w14:paraId="7DC48BB5" w14:textId="1F067512">
      <w:pPr>
        <w:pStyle w:val="BodytextCCV"/>
        <w:ind w:left="284"/>
      </w:pPr>
      <w:r>
        <w:t xml:space="preserve">Indien u vragen heeft, aarzel dan niet om contact op te nemen met de secretaris van de jury, </w:t>
      </w:r>
    </w:p>
    <w:p w:rsidR="001B5822" w:rsidP="00BD1ED4" w:rsidRDefault="001B5822" w14:paraId="44FE2407" w14:textId="7F2D0923">
      <w:pPr>
        <w:pStyle w:val="BodytextCCV"/>
        <w:ind w:left="284"/>
      </w:pPr>
      <w:r>
        <w:t>Door van der Wiele. Telefoonnummer: 06 – 13 350 068.</w:t>
      </w:r>
    </w:p>
    <w:p w:rsidR="001B5822" w:rsidP="00BD1ED4" w:rsidRDefault="001B5822" w14:paraId="64B9065E" w14:textId="77777777">
      <w:pPr>
        <w:pStyle w:val="BodytextCCV"/>
        <w:ind w:left="284"/>
      </w:pPr>
    </w:p>
    <w:p w:rsidR="00293D72" w:rsidP="00BD1ED4" w:rsidRDefault="001B5822" w14:paraId="3DBCB798" w14:textId="10B687EA">
      <w:pPr>
        <w:pStyle w:val="BodytextCCV"/>
        <w:ind w:left="284"/>
      </w:pPr>
      <w:r>
        <w:t xml:space="preserve">We kijken uit naar uw aanmelding voor de Hein </w:t>
      </w:r>
      <w:proofErr w:type="spellStart"/>
      <w:r>
        <w:t>Roethof</w:t>
      </w:r>
      <w:proofErr w:type="spellEnd"/>
      <w:r>
        <w:t xml:space="preserve"> Preventieprijs 2024! </w:t>
      </w:r>
    </w:p>
    <w:p w:rsidRPr="00C77FBA" w:rsidR="00293D72" w:rsidP="00BD1ED4" w:rsidRDefault="00293D72" w14:paraId="5673F06B" w14:textId="61593190">
      <w:pPr>
        <w:ind w:left="284"/>
        <w:rPr>
          <w:rFonts w:cs="Times New Roman"/>
          <w:szCs w:val="20"/>
          <w:lang w:bidi="nl-NL"/>
        </w:rPr>
      </w:pPr>
    </w:p>
    <w:p w:rsidR="00C77FBA" w:rsidP="00BD1ED4" w:rsidRDefault="00C77FBA" w14:paraId="728762FA" w14:textId="77777777">
      <w:pPr>
        <w:pStyle w:val="BodytextCCV"/>
        <w:ind w:left="284"/>
      </w:pPr>
    </w:p>
    <w:p w:rsidR="001278CF" w:rsidP="00BD1ED4" w:rsidRDefault="00C42B40" w14:paraId="54AD0C01" w14:textId="572AF83A">
      <w:pPr>
        <w:pStyle w:val="Heading1nonumberCCV"/>
        <w:ind w:left="284"/>
      </w:pPr>
      <w:r>
        <w:lastRenderedPageBreak/>
        <w:t>P</w:t>
      </w:r>
      <w:r w:rsidR="001278CF">
        <w:t>robleem</w:t>
      </w:r>
    </w:p>
    <w:p w:rsidR="001278CF" w:rsidP="00BD1ED4" w:rsidRDefault="001278CF" w14:paraId="3617F623" w14:textId="77777777">
      <w:pPr>
        <w:pStyle w:val="BodytextCCV"/>
        <w:ind w:left="284"/>
      </w:pPr>
    </w:p>
    <w:p w:rsidR="00EC2F40" w:rsidP="005A1B22" w:rsidRDefault="00293D72" w14:paraId="1D6429A1" w14:textId="77777777">
      <w:pPr>
        <w:pStyle w:val="BodytextCCV"/>
        <w:ind w:left="284"/>
      </w:pPr>
      <w:r w:rsidRPr="00293D72">
        <w:t>Geef een korte omschrijving van het probleem waar de aanpak op gericht is. Denk ook aan (on)veiligheidsgevoelens.</w:t>
      </w:r>
    </w:p>
    <w:p w:rsidR="00EC2F40" w:rsidP="005A1B22" w:rsidRDefault="00EC2F40" w14:paraId="22AE4AF0" w14:textId="41C1DD43">
      <w:pPr>
        <w:pStyle w:val="BodytextCCV"/>
        <w:ind w:left="320"/>
      </w:pPr>
    </w:p>
    <w:p w:rsidR="00293D72" w:rsidP="005A1B22" w:rsidRDefault="00293D72" w14:paraId="6E9A86C2" w14:textId="137DAC10">
      <w:pPr>
        <w:pStyle w:val="BodytextCCV"/>
        <w:ind w:left="284"/>
      </w:pPr>
      <w:r w:rsidRPr="00293D72">
        <w:t>Sinds wanneer is er sprake van een daadwerkelijk probleem?</w:t>
      </w:r>
    </w:p>
    <w:p w:rsidRPr="00293D72" w:rsidR="00EC2F40" w:rsidP="005A1B22" w:rsidRDefault="00EC2F40" w14:paraId="02E0A427" w14:textId="4F25DE0F">
      <w:pPr>
        <w:pStyle w:val="BodytextCCV"/>
        <w:ind w:left="284"/>
      </w:pPr>
    </w:p>
    <w:p w:rsidRPr="00293D72" w:rsidR="00293D72" w:rsidP="005A1B22" w:rsidRDefault="00293D72" w14:paraId="19F017EA" w14:textId="573E913E">
      <w:pPr>
        <w:pStyle w:val="BodytextCCV"/>
        <w:ind w:left="284"/>
      </w:pPr>
      <w:r w:rsidRPr="00293D72">
        <w:t xml:space="preserve">Wat zijn de kwantitatieve en/of kwalitatieve gegevens met betrekking tot het probleem? </w:t>
      </w:r>
    </w:p>
    <w:p w:rsidR="00E2265F" w:rsidP="005A1B22" w:rsidRDefault="00E2265F" w14:paraId="0E0A9D93" w14:textId="2088D54E">
      <w:pPr>
        <w:pStyle w:val="BodytextCCV"/>
        <w:ind w:left="284"/>
      </w:pPr>
    </w:p>
    <w:p w:rsidRPr="00293D72" w:rsidR="00293D72" w:rsidP="005A1B22" w:rsidRDefault="00293D72" w14:paraId="2AD23271" w14:textId="13F7D350">
      <w:pPr>
        <w:pStyle w:val="BodytextCCV"/>
        <w:ind w:left="284"/>
      </w:pPr>
      <w:r w:rsidRPr="00293D72">
        <w:t xml:space="preserve">We zijn geïnteresseerd </w:t>
      </w:r>
      <w:r w:rsidR="00EC2F40">
        <w:t xml:space="preserve">in </w:t>
      </w:r>
      <w:r w:rsidRPr="00293D72">
        <w:t>zowel de cijfers als het verhaal dat daarachter schuilgaat.</w:t>
      </w:r>
    </w:p>
    <w:p w:rsidRPr="00293D72" w:rsidR="00293D72" w:rsidP="005A1B22" w:rsidRDefault="00293D72" w14:paraId="7B287791" w14:textId="7DA5372A">
      <w:pPr>
        <w:pStyle w:val="BodytextCCV"/>
        <w:ind w:left="284"/>
      </w:pPr>
      <w:r w:rsidRPr="00293D72">
        <w:t>Omschrijf het type daders.</w:t>
      </w:r>
      <w:r w:rsidR="00731918">
        <w:br/>
      </w:r>
    </w:p>
    <w:p w:rsidRPr="00293D72" w:rsidR="00293D72" w:rsidP="005A1B22" w:rsidRDefault="00293D72" w14:paraId="7AFFBF5C" w14:textId="68F80B9F">
      <w:pPr>
        <w:pStyle w:val="BodytextCCV"/>
        <w:ind w:left="284"/>
      </w:pPr>
      <w:r w:rsidRPr="00293D72">
        <w:t>Wat is hun manier van opereren?</w:t>
      </w:r>
      <w:r w:rsidR="00731918">
        <w:br/>
      </w:r>
    </w:p>
    <w:p w:rsidRPr="00293D72" w:rsidR="00293D72" w:rsidP="005A1B22" w:rsidRDefault="00293D72" w14:paraId="51212C53" w14:textId="70D40826">
      <w:pPr>
        <w:pStyle w:val="BodytextCCV"/>
        <w:ind w:left="284"/>
      </w:pPr>
      <w:r w:rsidRPr="00293D72">
        <w:t>Wie zijn de slachtoffers?</w:t>
      </w:r>
      <w:r w:rsidR="00731918">
        <w:br/>
      </w:r>
    </w:p>
    <w:p w:rsidRPr="00293D72" w:rsidR="00293D72" w:rsidP="005A1B22" w:rsidRDefault="00293D72" w14:paraId="374D23A1" w14:textId="1E850967">
      <w:pPr>
        <w:pStyle w:val="BodytextCCV"/>
        <w:ind w:left="284"/>
      </w:pPr>
      <w:r w:rsidRPr="00293D72">
        <w:t>Wat zijn de belangrijkste oorzaken van het probleem?</w:t>
      </w:r>
    </w:p>
    <w:p w:rsidR="00EC2F40" w:rsidP="005A1B22" w:rsidRDefault="00EC2F40" w14:paraId="7354C6F0" w14:textId="6751859C">
      <w:pPr>
        <w:pStyle w:val="BodytextCCV"/>
        <w:ind w:left="284"/>
      </w:pPr>
    </w:p>
    <w:p w:rsidRPr="00293D72" w:rsidR="00293D72" w:rsidP="005A1B22" w:rsidRDefault="00293D72" w14:paraId="7FA159DF" w14:textId="61B268DB">
      <w:pPr>
        <w:pStyle w:val="BodytextCCV"/>
        <w:ind w:left="284"/>
      </w:pPr>
      <w:r w:rsidRPr="00293D72">
        <w:t>Wat heeft u geleerd in het tegengaan van het probleem?</w:t>
      </w:r>
    </w:p>
    <w:p w:rsidR="00E2265F" w:rsidP="005A1B22" w:rsidRDefault="00293D72" w14:paraId="50AB074F" w14:textId="48667251">
      <w:pPr>
        <w:pStyle w:val="BodytextCCV"/>
        <w:ind w:left="284"/>
      </w:pPr>
      <w:r w:rsidRPr="00293D72">
        <w:t>Wat wel te doen om dit probleem te tackelen:</w:t>
      </w:r>
      <w:r w:rsidR="00731918">
        <w:br/>
      </w:r>
    </w:p>
    <w:p w:rsidR="00293D72" w:rsidP="005A1B22" w:rsidRDefault="00293D72" w14:paraId="281D9C72" w14:textId="37A061E7">
      <w:pPr>
        <w:pStyle w:val="BodytextCCV"/>
        <w:ind w:left="284"/>
      </w:pPr>
      <w:r w:rsidRPr="00293D72">
        <w:t>Wat niet te doen:</w:t>
      </w:r>
    </w:p>
    <w:p w:rsidR="00347C66" w:rsidP="00BD1ED4" w:rsidRDefault="00347C66" w14:paraId="192A3CEC" w14:textId="43736FE9">
      <w:pPr>
        <w:pStyle w:val="BodytextCCV"/>
        <w:ind w:left="284"/>
      </w:pPr>
    </w:p>
    <w:p w:rsidR="00347C66" w:rsidP="00BD1ED4" w:rsidRDefault="00347C66" w14:paraId="56C7A146" w14:textId="326AA074">
      <w:pPr>
        <w:pStyle w:val="BodytextCCV"/>
        <w:ind w:left="284"/>
      </w:pPr>
    </w:p>
    <w:p w:rsidRPr="00293D72" w:rsidR="00347C66" w:rsidP="00BD1ED4" w:rsidRDefault="00347C66" w14:paraId="0EAB7A82" w14:textId="54DEADEA">
      <w:pPr>
        <w:pStyle w:val="BodytextCCV"/>
        <w:ind w:left="284"/>
      </w:pPr>
    </w:p>
    <w:p w:rsidR="00B47D15" w:rsidP="00BD1ED4" w:rsidRDefault="00B47D15" w14:paraId="4416768E" w14:textId="12FB4599">
      <w:pPr>
        <w:pStyle w:val="BodytextCCV"/>
        <w:ind w:left="284"/>
      </w:pPr>
    </w:p>
    <w:p w:rsidR="00B47D15" w:rsidP="00BD1ED4" w:rsidRDefault="00B47D15" w14:paraId="1DB6786D" w14:textId="43243CF3">
      <w:pPr>
        <w:pStyle w:val="BodytextCCV"/>
        <w:ind w:left="284"/>
      </w:pPr>
    </w:p>
    <w:p w:rsidR="00B47D15" w:rsidP="00BD1ED4" w:rsidRDefault="00B47D15" w14:paraId="57BF9CB6" w14:textId="760543A5">
      <w:pPr>
        <w:pStyle w:val="BodytextCCV"/>
        <w:ind w:left="284"/>
      </w:pPr>
    </w:p>
    <w:p w:rsidR="00B47D15" w:rsidP="00BD1ED4" w:rsidRDefault="00B47D15" w14:paraId="2CCE49BF" w14:textId="5DE240BB">
      <w:pPr>
        <w:pStyle w:val="BodytextCCV"/>
        <w:ind w:left="284"/>
      </w:pPr>
    </w:p>
    <w:p w:rsidR="00B47D15" w:rsidP="00BD1ED4" w:rsidRDefault="00B47D15" w14:paraId="104F5BE3" w14:textId="311C9FC3">
      <w:pPr>
        <w:pStyle w:val="BodytextCCV"/>
        <w:ind w:left="284"/>
      </w:pPr>
    </w:p>
    <w:p w:rsidR="00B13BFD" w:rsidP="00BD1ED4" w:rsidRDefault="00B13BFD" w14:paraId="29DC1058" w14:textId="215E8256">
      <w:pPr>
        <w:pStyle w:val="BodytextCCV"/>
        <w:ind w:left="284"/>
      </w:pPr>
    </w:p>
    <w:p w:rsidR="00B13BFD" w:rsidP="00BD1ED4" w:rsidRDefault="00B13BFD" w14:paraId="16956B9E" w14:textId="584B31BE">
      <w:pPr>
        <w:pStyle w:val="BodytextCCV"/>
        <w:ind w:left="284"/>
      </w:pPr>
    </w:p>
    <w:p w:rsidR="00B13BFD" w:rsidP="00BD1ED4" w:rsidRDefault="00B13BFD" w14:paraId="3CA7D50D" w14:textId="77777777">
      <w:pPr>
        <w:pStyle w:val="BodytextCCV"/>
        <w:ind w:left="284"/>
      </w:pPr>
    </w:p>
    <w:p w:rsidR="00B13BFD" w:rsidP="00BD1ED4" w:rsidRDefault="00B13BFD" w14:paraId="11ACE333" w14:textId="77777777">
      <w:pPr>
        <w:pStyle w:val="BodytextCCV"/>
        <w:ind w:left="284"/>
      </w:pPr>
    </w:p>
    <w:p w:rsidR="00B13BFD" w:rsidP="00BD1ED4" w:rsidRDefault="00B13BFD" w14:paraId="5837E6A3" w14:textId="77777777">
      <w:pPr>
        <w:pStyle w:val="BodytextCCV"/>
        <w:ind w:left="284"/>
      </w:pPr>
    </w:p>
    <w:p w:rsidR="00B13BFD" w:rsidP="00BD1ED4" w:rsidRDefault="00B13BFD" w14:paraId="24C3B584" w14:textId="77777777">
      <w:pPr>
        <w:pStyle w:val="BodytextCCV"/>
        <w:ind w:left="284"/>
      </w:pPr>
    </w:p>
    <w:p w:rsidR="00B13BFD" w:rsidP="00BD1ED4" w:rsidRDefault="00B13BFD" w14:paraId="306CF77E" w14:textId="379681C5">
      <w:pPr>
        <w:pStyle w:val="BodytextCCV"/>
        <w:ind w:left="284"/>
      </w:pPr>
    </w:p>
    <w:p w:rsidR="00B13BFD" w:rsidP="00BD1ED4" w:rsidRDefault="00B13BFD" w14:paraId="6A342648" w14:textId="26C187A8">
      <w:pPr>
        <w:pStyle w:val="BodytextCCV"/>
        <w:ind w:left="284"/>
      </w:pPr>
    </w:p>
    <w:p w:rsidR="00B13BFD" w:rsidP="00BD1ED4" w:rsidRDefault="00B13BFD" w14:paraId="32E9AA93" w14:textId="11632A61">
      <w:pPr>
        <w:pStyle w:val="BodytextCCV"/>
        <w:ind w:left="284"/>
      </w:pPr>
    </w:p>
    <w:p w:rsidR="00B13BFD" w:rsidP="00BD1ED4" w:rsidRDefault="00B13BFD" w14:paraId="768D8E47" w14:textId="77777777">
      <w:pPr>
        <w:pStyle w:val="BodytextCCV"/>
        <w:ind w:left="284"/>
      </w:pPr>
    </w:p>
    <w:p w:rsidR="25C4D7FB" w:rsidP="00BD1ED4" w:rsidRDefault="25C4D7FB" w14:paraId="7BF59F93" w14:textId="56A1DEC7">
      <w:pPr>
        <w:pStyle w:val="BodytextCCV"/>
        <w:ind w:left="284"/>
      </w:pPr>
    </w:p>
    <w:p w:rsidR="25C4D7FB" w:rsidP="00BD1ED4" w:rsidRDefault="25C4D7FB" w14:paraId="5D42A30F" w14:textId="198CD3CD">
      <w:pPr>
        <w:pStyle w:val="BodytextCCV"/>
        <w:ind w:left="284"/>
      </w:pPr>
    </w:p>
    <w:p w:rsidR="25C4D7FB" w:rsidP="00BD1ED4" w:rsidRDefault="25C4D7FB" w14:paraId="3B7A6CAF" w14:textId="701F8AC9">
      <w:pPr>
        <w:pStyle w:val="BodytextCCV"/>
        <w:ind w:left="284"/>
      </w:pPr>
    </w:p>
    <w:p w:rsidR="25C4D7FB" w:rsidP="00BD1ED4" w:rsidRDefault="25C4D7FB" w14:paraId="3E523212" w14:textId="1FD0F3D7">
      <w:pPr>
        <w:pStyle w:val="BodytextCCV"/>
        <w:ind w:left="284"/>
      </w:pPr>
    </w:p>
    <w:p w:rsidR="00B13BFD" w:rsidP="00BD1ED4" w:rsidRDefault="00B13BFD" w14:paraId="7D6BC396" w14:textId="2AAA557E">
      <w:pPr>
        <w:pStyle w:val="BodytextCCV"/>
        <w:ind w:left="284"/>
      </w:pPr>
    </w:p>
    <w:p w:rsidR="00B13BFD" w:rsidP="00BD1ED4" w:rsidRDefault="00B13BFD" w14:paraId="4299F5E3" w14:textId="3166F343">
      <w:pPr>
        <w:pStyle w:val="BodytextCCV"/>
        <w:ind w:left="284"/>
      </w:pPr>
    </w:p>
    <w:p w:rsidR="00B13BFD" w:rsidP="00BD1ED4" w:rsidRDefault="00B13BFD" w14:paraId="323409B9" w14:textId="77777777">
      <w:pPr>
        <w:pStyle w:val="BodytextCCV"/>
        <w:ind w:left="284"/>
      </w:pPr>
    </w:p>
    <w:p w:rsidR="00B13BFD" w:rsidP="00BD1ED4" w:rsidRDefault="00B13BFD" w14:paraId="0738A2E9" w14:textId="58547614">
      <w:pPr>
        <w:pStyle w:val="BodytextCCV"/>
        <w:ind w:left="284"/>
      </w:pPr>
    </w:p>
    <w:p w:rsidR="00B13BFD" w:rsidP="00BD1ED4" w:rsidRDefault="00B13BFD" w14:paraId="67671D79" w14:textId="7FEA9C9F">
      <w:pPr>
        <w:pStyle w:val="BodytextCCV"/>
        <w:ind w:left="284"/>
      </w:pPr>
    </w:p>
    <w:p w:rsidR="00BF171C" w:rsidP="00BD1ED4" w:rsidRDefault="00C42B40" w14:paraId="38D9FE11" w14:textId="08E2533B">
      <w:pPr>
        <w:pStyle w:val="Heading1nonumberCCV"/>
        <w:ind w:left="284"/>
      </w:pPr>
      <w:r>
        <w:lastRenderedPageBreak/>
        <w:t>Wat</w:t>
      </w:r>
    </w:p>
    <w:p w:rsidR="00BF171C" w:rsidP="00BD1ED4" w:rsidRDefault="00BF171C" w14:paraId="502CD377" w14:textId="64D3BD6C">
      <w:pPr>
        <w:pStyle w:val="BodytextCCV"/>
        <w:ind w:left="284"/>
      </w:pPr>
    </w:p>
    <w:p w:rsidRPr="0093654D" w:rsidR="00737A27" w:rsidP="00BD1ED4" w:rsidRDefault="00737A27" w14:paraId="30DDD0C0" w14:textId="1F70143A">
      <w:pPr>
        <w:pStyle w:val="BodytextCCV"/>
        <w:ind w:left="284"/>
      </w:pPr>
      <w:r w:rsidRPr="0093654D">
        <w:t xml:space="preserve">Geef een korte omschrijving van </w:t>
      </w:r>
      <w:r>
        <w:t>de aanpak</w:t>
      </w:r>
      <w:r w:rsidRPr="0093654D">
        <w:t>.</w:t>
      </w:r>
    </w:p>
    <w:p w:rsidR="001966BC" w:rsidP="00BD1ED4" w:rsidRDefault="001966BC" w14:paraId="56BF1825" w14:textId="77777777">
      <w:pPr>
        <w:pStyle w:val="BodytextCCV"/>
        <w:ind w:left="284"/>
      </w:pPr>
    </w:p>
    <w:p w:rsidRPr="0093654D" w:rsidR="00737A27" w:rsidP="00BD1ED4" w:rsidRDefault="00737A27" w14:paraId="7475697A" w14:textId="7E1A6C71">
      <w:pPr>
        <w:pStyle w:val="BodytextCCV"/>
        <w:ind w:left="284"/>
      </w:pPr>
      <w:r w:rsidRPr="0093654D">
        <w:t>Geef een korte omschrijving van de geschiedenis</w:t>
      </w:r>
      <w:r>
        <w:t xml:space="preserve"> ervan</w:t>
      </w:r>
      <w:r w:rsidRPr="0093654D">
        <w:t xml:space="preserve">, de looptijd. </w:t>
      </w:r>
    </w:p>
    <w:p w:rsidR="00D971FD" w:rsidP="00BD1ED4" w:rsidRDefault="00D971FD" w14:paraId="499A63D3" w14:textId="77777777">
      <w:pPr>
        <w:pStyle w:val="BodytextCCV"/>
        <w:ind w:left="284"/>
      </w:pPr>
    </w:p>
    <w:p w:rsidRPr="0093654D" w:rsidR="00737A27" w:rsidP="00BD1ED4" w:rsidRDefault="00737A27" w14:paraId="0F080942" w14:textId="213000C6">
      <w:pPr>
        <w:pStyle w:val="BodytextCCV"/>
        <w:ind w:left="284"/>
      </w:pPr>
      <w:r w:rsidRPr="0093654D">
        <w:t xml:space="preserve">Wie vormen de primaire doelgroep van </w:t>
      </w:r>
      <w:r>
        <w:t>de aanpak</w:t>
      </w:r>
      <w:r w:rsidRPr="0093654D">
        <w:t xml:space="preserve">? </w:t>
      </w:r>
      <w:r>
        <w:t>En op wie richt het zich nog meer</w:t>
      </w:r>
      <w:r w:rsidRPr="0093654D">
        <w:t>?</w:t>
      </w:r>
    </w:p>
    <w:p w:rsidR="00D971FD" w:rsidP="00BD1ED4" w:rsidRDefault="00D971FD" w14:paraId="058B7E3D" w14:textId="77777777">
      <w:pPr>
        <w:pStyle w:val="BodytextCCV"/>
        <w:ind w:left="284"/>
      </w:pPr>
    </w:p>
    <w:p w:rsidRPr="0093654D" w:rsidR="00737A27" w:rsidP="00BD1ED4" w:rsidRDefault="00737A27" w14:paraId="419CA9B3" w14:textId="2A6F292D">
      <w:pPr>
        <w:pStyle w:val="BodytextCCV"/>
        <w:ind w:left="284"/>
      </w:pPr>
      <w:r w:rsidRPr="0093654D">
        <w:t xml:space="preserve">Wat zijn de concrete doelstellingen? </w:t>
      </w:r>
    </w:p>
    <w:p w:rsidR="00D971FD" w:rsidP="00BD1ED4" w:rsidRDefault="00D971FD" w14:paraId="194FEE21" w14:textId="77777777">
      <w:pPr>
        <w:pStyle w:val="BodytextCCV"/>
        <w:ind w:left="284"/>
      </w:pPr>
    </w:p>
    <w:p w:rsidRPr="0093654D" w:rsidR="00737A27" w:rsidP="00BD1ED4" w:rsidRDefault="00737A27" w14:paraId="1DB4BC8B" w14:textId="59B53F72">
      <w:pPr>
        <w:pStyle w:val="BodytextCCV"/>
        <w:ind w:left="284"/>
      </w:pPr>
      <w:r w:rsidRPr="0093654D">
        <w:t xml:space="preserve">Welke ‘werkzame bestanddelen’ bevat de aanpak? Wat zijn de succesfactoren? Hoe onderscheidt </w:t>
      </w:r>
      <w:r>
        <w:t>deze aanpak</w:t>
      </w:r>
      <w:r w:rsidRPr="0093654D">
        <w:t xml:space="preserve"> zich van andere?</w:t>
      </w:r>
    </w:p>
    <w:p w:rsidR="00D971FD" w:rsidP="00BD1ED4" w:rsidRDefault="00D971FD" w14:paraId="76E8BD5B" w14:textId="77777777">
      <w:pPr>
        <w:pStyle w:val="BodytextCCV"/>
        <w:ind w:left="284"/>
      </w:pPr>
    </w:p>
    <w:p w:rsidR="00737A27" w:rsidP="00BD1ED4" w:rsidRDefault="00737A27" w14:paraId="75BEED65" w14:textId="3E023CF1">
      <w:pPr>
        <w:pStyle w:val="BodytextCCV"/>
        <w:ind w:left="284"/>
      </w:pPr>
      <w:r w:rsidRPr="0093654D">
        <w:t xml:space="preserve">Hoe toekomstbestendig is het project? </w:t>
      </w:r>
    </w:p>
    <w:p w:rsidR="00D971FD" w:rsidP="00BD1ED4" w:rsidRDefault="00D971FD" w14:paraId="29A870F5" w14:textId="77777777">
      <w:pPr>
        <w:pStyle w:val="BodytextCCV"/>
        <w:ind w:left="284"/>
      </w:pPr>
    </w:p>
    <w:p w:rsidRPr="0093654D" w:rsidR="00737A27" w:rsidP="00BD1ED4" w:rsidRDefault="00737A27" w14:paraId="38A629FD" w14:textId="00C53C56">
      <w:pPr>
        <w:pStyle w:val="BodytextCCV"/>
        <w:ind w:left="284"/>
      </w:pPr>
      <w:r w:rsidRPr="0093654D">
        <w:t xml:space="preserve">Op welke manier is het </w:t>
      </w:r>
      <w:r>
        <w:t>veiliggesteld</w:t>
      </w:r>
      <w:r w:rsidRPr="0093654D">
        <w:t>? In beleid, maar ook financieel.</w:t>
      </w:r>
    </w:p>
    <w:p w:rsidR="00D971FD" w:rsidP="00BD1ED4" w:rsidRDefault="00D971FD" w14:paraId="03376FB6" w14:textId="77777777">
      <w:pPr>
        <w:pStyle w:val="BodytextCCV"/>
        <w:ind w:left="284"/>
      </w:pPr>
    </w:p>
    <w:p w:rsidR="00737A27" w:rsidP="00BD1ED4" w:rsidRDefault="00737A27" w14:paraId="3FAFC8CE" w14:textId="508E6EA4">
      <w:pPr>
        <w:pStyle w:val="BodytextCCV"/>
        <w:ind w:left="284"/>
      </w:pPr>
      <w:r w:rsidRPr="0093654D">
        <w:t xml:space="preserve">Ligt er een theorie ten grondslag aan de aanpak? </w:t>
      </w:r>
    </w:p>
    <w:p w:rsidR="00D971FD" w:rsidP="00BD1ED4" w:rsidRDefault="00D971FD" w14:paraId="515F500A" w14:textId="77777777">
      <w:pPr>
        <w:pStyle w:val="BodytextCCV"/>
        <w:ind w:left="284"/>
      </w:pPr>
    </w:p>
    <w:p w:rsidR="00737A27" w:rsidP="00BD1ED4" w:rsidRDefault="00737A27" w14:paraId="55B76E9C" w14:textId="0BF1ABFA">
      <w:pPr>
        <w:pStyle w:val="BodytextCCV"/>
        <w:ind w:left="284"/>
      </w:pPr>
      <w:r w:rsidRPr="0093654D">
        <w:t xml:space="preserve">Zo ja, hoe </w:t>
      </w:r>
      <w:r>
        <w:t>is die</w:t>
      </w:r>
      <w:r w:rsidRPr="0093654D">
        <w:t xml:space="preserve"> theorie vertaald naar het project?</w:t>
      </w:r>
    </w:p>
    <w:p w:rsidR="00D971FD" w:rsidP="00BD1ED4" w:rsidRDefault="00D971FD" w14:paraId="7CB6CD5F" w14:textId="77777777">
      <w:pPr>
        <w:pStyle w:val="BodytextCCV"/>
        <w:ind w:left="284"/>
      </w:pPr>
    </w:p>
    <w:p w:rsidRPr="00D3646D" w:rsidR="00737A27" w:rsidP="00BD1ED4" w:rsidRDefault="00737A27" w14:paraId="219362EF" w14:textId="42DB9382">
      <w:pPr>
        <w:pStyle w:val="BodytextCCV"/>
        <w:ind w:left="284"/>
      </w:pPr>
      <w:r w:rsidRPr="00CF3A23">
        <w:t xml:space="preserve">Wat heeft u opgestoken </w:t>
      </w:r>
      <w:r>
        <w:t>met betrekking tot het behalen van de</w:t>
      </w:r>
      <w:r w:rsidRPr="00CF3A23">
        <w:t xml:space="preserve"> doelstelling?</w:t>
      </w:r>
    </w:p>
    <w:p w:rsidR="00737A27" w:rsidP="00BD1ED4" w:rsidRDefault="00737A27" w14:paraId="2E474078" w14:textId="77777777">
      <w:pPr>
        <w:pStyle w:val="BodytextCCV"/>
        <w:ind w:left="284"/>
      </w:pPr>
    </w:p>
    <w:p w:rsidRPr="0093654D" w:rsidR="00737A27" w:rsidP="00BD1ED4" w:rsidRDefault="00737A27" w14:paraId="7E8106AB" w14:textId="77777777">
      <w:pPr>
        <w:pStyle w:val="BodytextCCV"/>
        <w:ind w:left="284"/>
      </w:pPr>
      <w:r w:rsidRPr="0093654D">
        <w:t>Wat wel te doen</w:t>
      </w:r>
      <w:r>
        <w:t xml:space="preserve"> om deze aanpak tot een succes te maken:</w:t>
      </w:r>
    </w:p>
    <w:p w:rsidR="00D971FD" w:rsidP="00BD1ED4" w:rsidRDefault="00D971FD" w14:paraId="631F4D0B" w14:textId="77777777">
      <w:pPr>
        <w:pStyle w:val="BodytextCCV"/>
        <w:ind w:left="284"/>
      </w:pPr>
    </w:p>
    <w:p w:rsidRPr="0093654D" w:rsidR="00737A27" w:rsidP="00BD1ED4" w:rsidRDefault="00737A27" w14:paraId="42A2D7A4" w14:textId="62FEC6D9">
      <w:pPr>
        <w:pStyle w:val="BodytextCCV"/>
        <w:ind w:left="284"/>
      </w:pPr>
      <w:r>
        <w:t>Wat niet te doen:</w:t>
      </w:r>
    </w:p>
    <w:p w:rsidR="00B13BFD" w:rsidP="00BD1ED4" w:rsidRDefault="00737A27" w14:paraId="68BA15F1" w14:textId="194D1FD9">
      <w:pPr>
        <w:pStyle w:val="BodytextCCV"/>
        <w:ind w:left="284"/>
      </w:pPr>
      <w:r w:rsidRPr="0093654D">
        <w:br w:type="page"/>
      </w:r>
    </w:p>
    <w:p w:rsidR="00BF171C" w:rsidP="00BD1ED4" w:rsidRDefault="001966BC" w14:paraId="57AA8FAA" w14:textId="35C8EBA6">
      <w:pPr>
        <w:pStyle w:val="Heading1nonumberCCV"/>
        <w:ind w:left="284"/>
      </w:pPr>
      <w:r>
        <w:lastRenderedPageBreak/>
        <w:t>H</w:t>
      </w:r>
      <w:r w:rsidR="008675D0">
        <w:t>oe</w:t>
      </w:r>
    </w:p>
    <w:p w:rsidR="00BF171C" w:rsidP="00BD1ED4" w:rsidRDefault="00BF171C" w14:paraId="47A982E9" w14:textId="77777777">
      <w:pPr>
        <w:pStyle w:val="BodytextCCV"/>
        <w:ind w:left="284"/>
      </w:pPr>
    </w:p>
    <w:p w:rsidR="0055700E" w:rsidP="609D543C" w:rsidRDefault="0055700E" w14:paraId="40071333" w14:textId="5CD5181B">
      <w:pPr>
        <w:pStyle w:val="BodytextCCV"/>
        <w:ind w:left="284"/>
      </w:pPr>
      <w:r w:rsidR="0055700E">
        <w:rPr/>
        <w:t xml:space="preserve">Is er een projectplan of een handleiding beschikbaar? </w:t>
      </w:r>
    </w:p>
    <w:p w:rsidR="00EB071E" w:rsidP="00BD1ED4" w:rsidRDefault="00EB071E" w14:paraId="71DC5CB6" w14:textId="77777777">
      <w:pPr>
        <w:pStyle w:val="BodytextCCV"/>
        <w:ind w:left="284"/>
      </w:pPr>
    </w:p>
    <w:p w:rsidRPr="0093654D" w:rsidR="0055700E" w:rsidP="00BD1ED4" w:rsidRDefault="0055700E" w14:paraId="03F50348" w14:textId="78DA82E4">
      <w:pPr>
        <w:pStyle w:val="BodytextCCV"/>
        <w:ind w:left="284"/>
      </w:pPr>
      <w:r>
        <w:t>Aangeven ja of nee. Deze kan de jury steekproefsgewijs opvragen</w:t>
      </w:r>
      <w:r w:rsidRPr="0093654D">
        <w:t>!</w:t>
      </w:r>
    </w:p>
    <w:p w:rsidR="00EB071E" w:rsidP="00BD1ED4" w:rsidRDefault="00EB071E" w14:paraId="0756A852" w14:textId="77777777">
      <w:pPr>
        <w:pStyle w:val="BodytextCCV"/>
        <w:ind w:left="284"/>
      </w:pPr>
    </w:p>
    <w:p w:rsidRPr="0093654D" w:rsidR="0055700E" w:rsidP="00BD1ED4" w:rsidRDefault="0055700E" w14:paraId="29FD2618" w14:textId="548B8413">
      <w:pPr>
        <w:pStyle w:val="BodytextCCV"/>
        <w:ind w:left="284"/>
      </w:pPr>
      <w:r w:rsidRPr="0093654D">
        <w:t>Welke maatregelen en activiteiten worden gedurende het project uitgevoerd?</w:t>
      </w:r>
    </w:p>
    <w:p w:rsidR="00EB071E" w:rsidP="00BD1ED4" w:rsidRDefault="00EB071E" w14:paraId="29BDFE88" w14:textId="77777777">
      <w:pPr>
        <w:pStyle w:val="BodytextCCV"/>
        <w:ind w:left="284"/>
      </w:pPr>
    </w:p>
    <w:p w:rsidR="0055700E" w:rsidP="00BD1ED4" w:rsidRDefault="0055700E" w14:paraId="177C83C3" w14:textId="1D3C34B0">
      <w:pPr>
        <w:pStyle w:val="BodytextCCV"/>
        <w:ind w:left="284"/>
      </w:pPr>
      <w:r>
        <w:t xml:space="preserve">Hoe houdt u </w:t>
      </w:r>
      <w:r w:rsidRPr="0093654D">
        <w:t xml:space="preserve">de kwaliteit van </w:t>
      </w:r>
      <w:r>
        <w:t>de aanpak</w:t>
      </w:r>
      <w:r w:rsidRPr="0093654D">
        <w:t xml:space="preserve"> in stand? </w:t>
      </w:r>
    </w:p>
    <w:p w:rsidR="00EC3B63" w:rsidP="00BD1ED4" w:rsidRDefault="00EC3B63" w14:paraId="18AE4A4E" w14:textId="77777777">
      <w:pPr>
        <w:pStyle w:val="BodytextCCV"/>
        <w:ind w:left="284"/>
      </w:pPr>
    </w:p>
    <w:p w:rsidRPr="0093654D" w:rsidR="0055700E" w:rsidP="00BD1ED4" w:rsidRDefault="0055700E" w14:paraId="1ED793CD" w14:textId="7AFB6067">
      <w:pPr>
        <w:pStyle w:val="BodytextCCV"/>
        <w:ind w:left="284"/>
      </w:pPr>
      <w:r w:rsidRPr="0093654D">
        <w:t xml:space="preserve">Hoeveel beheer is er nodig om de continuïteit te </w:t>
      </w:r>
      <w:r>
        <w:t>garanderen</w:t>
      </w:r>
      <w:r w:rsidRPr="0093654D">
        <w:t xml:space="preserve">? </w:t>
      </w:r>
    </w:p>
    <w:p w:rsidR="00EC3B63" w:rsidP="00BD1ED4" w:rsidRDefault="00EC3B63" w14:paraId="5493157A" w14:textId="77777777">
      <w:pPr>
        <w:pStyle w:val="BodytextCCV"/>
        <w:ind w:left="284"/>
      </w:pPr>
    </w:p>
    <w:p w:rsidRPr="0093654D" w:rsidR="0055700E" w:rsidP="00BD1ED4" w:rsidRDefault="0055700E" w14:paraId="7BEF746A" w14:textId="7165419D">
      <w:pPr>
        <w:pStyle w:val="BodytextCCV"/>
        <w:ind w:left="284"/>
      </w:pPr>
      <w:r w:rsidRPr="0093654D">
        <w:t>Op welke manier is de nazorg georganiseerd?</w:t>
      </w:r>
    </w:p>
    <w:p w:rsidR="00EB071E" w:rsidP="00BD1ED4" w:rsidRDefault="00EB071E" w14:paraId="0C689F7F" w14:textId="77777777">
      <w:pPr>
        <w:pStyle w:val="BodytextCCV"/>
        <w:ind w:left="284"/>
      </w:pPr>
    </w:p>
    <w:p w:rsidR="0055700E" w:rsidP="00BD1ED4" w:rsidRDefault="0055700E" w14:paraId="60F53001" w14:textId="22C8CCE1">
      <w:pPr>
        <w:pStyle w:val="BodytextCCV"/>
        <w:ind w:left="284"/>
      </w:pPr>
      <w:r w:rsidRPr="0093654D">
        <w:t xml:space="preserve">Is er samenhang of samenwerking met andere (lokale) projecten? </w:t>
      </w:r>
    </w:p>
    <w:p w:rsidR="00EB071E" w:rsidP="00BD1ED4" w:rsidRDefault="00EB071E" w14:paraId="2787E0D3" w14:textId="77777777">
      <w:pPr>
        <w:pStyle w:val="BodytextCCV"/>
        <w:ind w:left="284"/>
      </w:pPr>
    </w:p>
    <w:p w:rsidRPr="0093654D" w:rsidR="0055700E" w:rsidP="00BD1ED4" w:rsidRDefault="0055700E" w14:paraId="393F8269" w14:textId="2CB7F03B">
      <w:pPr>
        <w:pStyle w:val="BodytextCCV"/>
        <w:ind w:left="284"/>
      </w:pPr>
      <w:r w:rsidRPr="0093654D">
        <w:t xml:space="preserve">Zo ja, met welke? En hoe is dat ingebed? </w:t>
      </w:r>
    </w:p>
    <w:p w:rsidR="00EB071E" w:rsidP="00BD1ED4" w:rsidRDefault="00EB071E" w14:paraId="5AD4B1DA" w14:textId="77777777">
      <w:pPr>
        <w:pStyle w:val="BodytextCCV"/>
        <w:ind w:left="284"/>
      </w:pPr>
    </w:p>
    <w:p w:rsidRPr="0093654D" w:rsidR="0055700E" w:rsidP="00BD1ED4" w:rsidRDefault="0055700E" w14:paraId="061C8D23" w14:textId="37412FD4">
      <w:pPr>
        <w:pStyle w:val="BodytextCCV"/>
        <w:ind w:left="284"/>
      </w:pPr>
      <w:r w:rsidRPr="0093654D">
        <w:t xml:space="preserve">In hoeverre is de aanpak overdraagbaar naar andere situaties of gebieden? </w:t>
      </w:r>
    </w:p>
    <w:p w:rsidR="00EB071E" w:rsidP="00BD1ED4" w:rsidRDefault="00EB071E" w14:paraId="3F8A49E2" w14:textId="77777777">
      <w:pPr>
        <w:pStyle w:val="BodytextCCV"/>
        <w:ind w:left="284"/>
      </w:pPr>
    </w:p>
    <w:p w:rsidRPr="0093654D" w:rsidR="0055700E" w:rsidP="00BD1ED4" w:rsidRDefault="0055700E" w14:paraId="0FC728A9" w14:textId="2FA09BEB">
      <w:pPr>
        <w:pStyle w:val="BodytextCCV"/>
        <w:ind w:left="284"/>
      </w:pPr>
      <w:r>
        <w:t>Wat heeft u geleerd over de aanpak van het project?</w:t>
      </w:r>
    </w:p>
    <w:p w:rsidRPr="0093654D" w:rsidR="0055700E" w:rsidP="00BD1ED4" w:rsidRDefault="0055700E" w14:paraId="666F96F6" w14:textId="77777777">
      <w:pPr>
        <w:pStyle w:val="BodytextCCV"/>
        <w:ind w:left="284"/>
      </w:pPr>
    </w:p>
    <w:p w:rsidRPr="0093654D" w:rsidR="0055700E" w:rsidP="00BD1ED4" w:rsidRDefault="0055700E" w14:paraId="61FF44B7" w14:textId="77777777">
      <w:pPr>
        <w:pStyle w:val="BodytextCCV"/>
        <w:ind w:left="284"/>
      </w:pPr>
      <w:r>
        <w:t>Wat</w:t>
      </w:r>
      <w:r w:rsidRPr="0093654D">
        <w:t xml:space="preserve"> wel te doen</w:t>
      </w:r>
      <w:r>
        <w:t xml:space="preserve"> in de organisatie:</w:t>
      </w:r>
    </w:p>
    <w:p w:rsidR="00EB071E" w:rsidP="00BD1ED4" w:rsidRDefault="00EB071E" w14:paraId="2AE6DE5E" w14:textId="77777777">
      <w:pPr>
        <w:pStyle w:val="BodytextCCV"/>
        <w:ind w:left="284"/>
      </w:pPr>
    </w:p>
    <w:p w:rsidRPr="0093654D" w:rsidR="0055700E" w:rsidP="00BD1ED4" w:rsidRDefault="0055700E" w14:paraId="17F813DB" w14:textId="2DDDA3EF">
      <w:pPr>
        <w:pStyle w:val="BodytextCCV"/>
        <w:ind w:left="284"/>
      </w:pPr>
      <w:r w:rsidRPr="0093654D">
        <w:t>Wat niet te doen:</w:t>
      </w:r>
    </w:p>
    <w:p w:rsidR="005A01F6" w:rsidP="00BD1ED4" w:rsidRDefault="005A01F6" w14:paraId="2522F120" w14:textId="445DDB1A">
      <w:pPr>
        <w:pStyle w:val="BodytextCCV"/>
        <w:ind w:left="284"/>
      </w:pPr>
      <w:r>
        <w:br w:type="page"/>
      </w:r>
    </w:p>
    <w:p w:rsidR="00C50C10" w:rsidP="00BD1ED4" w:rsidRDefault="00EB071E" w14:paraId="462D30C6" w14:textId="0F256368">
      <w:pPr>
        <w:pStyle w:val="Heading1nonumberCCV"/>
        <w:ind w:left="284"/>
      </w:pPr>
      <w:r>
        <w:lastRenderedPageBreak/>
        <w:t>Wie</w:t>
      </w:r>
    </w:p>
    <w:p w:rsidR="00F82FE2" w:rsidP="00BD1ED4" w:rsidRDefault="00F82FE2" w14:paraId="45FB25D1" w14:textId="77777777">
      <w:pPr>
        <w:pStyle w:val="BodytextCCV"/>
        <w:ind w:left="284"/>
      </w:pPr>
    </w:p>
    <w:p w:rsidR="005A01F6" w:rsidP="00BD1ED4" w:rsidRDefault="005A01F6" w14:paraId="48892966" w14:textId="4E08E30C">
      <w:pPr>
        <w:pStyle w:val="BodytextCCV"/>
        <w:ind w:left="284"/>
      </w:pPr>
      <w:r w:rsidRPr="0093654D">
        <w:t>Welke partners zijn betrokken bij welke fase in het project?</w:t>
      </w:r>
      <w:r>
        <w:t xml:space="preserve"> </w:t>
      </w:r>
    </w:p>
    <w:p w:rsidR="00EB071E" w:rsidP="00BD1ED4" w:rsidRDefault="00EB071E" w14:paraId="21B1F500" w14:textId="77777777">
      <w:pPr>
        <w:pStyle w:val="BodytextCCV"/>
        <w:ind w:left="284"/>
      </w:pPr>
    </w:p>
    <w:p w:rsidRPr="0093654D" w:rsidR="005A01F6" w:rsidP="00BD1ED4" w:rsidRDefault="005A01F6" w14:paraId="5106008D" w14:textId="224A9139">
      <w:pPr>
        <w:pStyle w:val="BodytextCCV"/>
        <w:ind w:left="284"/>
      </w:pPr>
      <w:r>
        <w:t>Denk aan publieke en private partners.</w:t>
      </w:r>
    </w:p>
    <w:p w:rsidR="00EB071E" w:rsidP="00BD1ED4" w:rsidRDefault="00EB071E" w14:paraId="4BF21CE0" w14:textId="77777777">
      <w:pPr>
        <w:pStyle w:val="BodytextCCV"/>
        <w:ind w:left="284"/>
      </w:pPr>
    </w:p>
    <w:p w:rsidR="005A01F6" w:rsidP="00BD1ED4" w:rsidRDefault="005A01F6" w14:paraId="0D4B4765" w14:textId="07F137B0">
      <w:pPr>
        <w:pStyle w:val="BodytextCCV"/>
        <w:ind w:left="284"/>
      </w:pPr>
      <w:r w:rsidRPr="0093654D">
        <w:t>Welke rol en ta</w:t>
      </w:r>
      <w:r>
        <w:t>a</w:t>
      </w:r>
      <w:r w:rsidRPr="0093654D">
        <w:t xml:space="preserve">k heeft elke partner? </w:t>
      </w:r>
    </w:p>
    <w:p w:rsidR="00EB071E" w:rsidP="00BD1ED4" w:rsidRDefault="00EB071E" w14:paraId="484E892C" w14:textId="77777777">
      <w:pPr>
        <w:pStyle w:val="BodytextCCV"/>
        <w:ind w:left="284"/>
      </w:pPr>
    </w:p>
    <w:p w:rsidRPr="0093654D" w:rsidR="005A01F6" w:rsidP="00BD1ED4" w:rsidRDefault="005A01F6" w14:paraId="1BFE9747" w14:textId="24861E8B">
      <w:pPr>
        <w:pStyle w:val="BodytextCCV"/>
        <w:ind w:left="284"/>
      </w:pPr>
      <w:r w:rsidRPr="0093654D">
        <w:t>Benoem functie en expertise.</w:t>
      </w:r>
    </w:p>
    <w:p w:rsidR="00EB071E" w:rsidP="00BD1ED4" w:rsidRDefault="00EB071E" w14:paraId="01047EEE" w14:textId="77777777">
      <w:pPr>
        <w:pStyle w:val="BodytextCCV"/>
        <w:ind w:left="284"/>
      </w:pPr>
    </w:p>
    <w:p w:rsidRPr="0093654D" w:rsidR="005A01F6" w:rsidP="00BD1ED4" w:rsidRDefault="005A01F6" w14:paraId="07843D12" w14:textId="2EEACE99">
      <w:pPr>
        <w:pStyle w:val="BodytextCCV"/>
        <w:ind w:left="284"/>
      </w:pPr>
      <w:r w:rsidRPr="0093654D">
        <w:t>Wie heeft de nodige kennis verstrekt?</w:t>
      </w:r>
    </w:p>
    <w:p w:rsidR="00EB071E" w:rsidP="00BD1ED4" w:rsidRDefault="00EB071E" w14:paraId="3566417B" w14:textId="77777777">
      <w:pPr>
        <w:pStyle w:val="BodytextCCV"/>
        <w:ind w:left="284"/>
      </w:pPr>
    </w:p>
    <w:p w:rsidRPr="0093654D" w:rsidR="005A01F6" w:rsidP="00BD1ED4" w:rsidRDefault="005A01F6" w14:paraId="45FF2319" w14:textId="76BC6B1D">
      <w:pPr>
        <w:pStyle w:val="BodytextCCV"/>
        <w:ind w:left="284"/>
      </w:pPr>
      <w:r>
        <w:t>Hoe is het project</w:t>
      </w:r>
      <w:r w:rsidRPr="0093654D">
        <w:t xml:space="preserve"> gefinancierd?</w:t>
      </w:r>
    </w:p>
    <w:p w:rsidR="00EB071E" w:rsidP="00BD1ED4" w:rsidRDefault="00EB071E" w14:paraId="57FF430F" w14:textId="77777777">
      <w:pPr>
        <w:pStyle w:val="BodytextCCV"/>
        <w:ind w:left="284"/>
      </w:pPr>
    </w:p>
    <w:p w:rsidRPr="0093654D" w:rsidR="005A01F6" w:rsidP="00BD1ED4" w:rsidRDefault="005A01F6" w14:paraId="370CE5A8" w14:textId="3999AFEF">
      <w:pPr>
        <w:pStyle w:val="BodytextCCV"/>
        <w:ind w:left="284"/>
      </w:pPr>
      <w:r>
        <w:t>Wat heeft u geleerd over de samenwerking?</w:t>
      </w:r>
    </w:p>
    <w:p w:rsidRPr="0093654D" w:rsidR="005A01F6" w:rsidP="00BD1ED4" w:rsidRDefault="005A01F6" w14:paraId="04D32358" w14:textId="77777777">
      <w:pPr>
        <w:pStyle w:val="BodytextCCV"/>
        <w:ind w:left="284"/>
      </w:pPr>
    </w:p>
    <w:p w:rsidRPr="0093654D" w:rsidR="005A01F6" w:rsidP="00BD1ED4" w:rsidRDefault="005A01F6" w14:paraId="32FF9B1F" w14:textId="77777777">
      <w:pPr>
        <w:pStyle w:val="BodytextCCV"/>
        <w:ind w:left="284"/>
      </w:pPr>
      <w:r w:rsidRPr="0093654D">
        <w:t>Wat wel te doen</w:t>
      </w:r>
      <w:r>
        <w:t xml:space="preserve"> in dit samenwerkingsverband</w:t>
      </w:r>
      <w:r w:rsidRPr="0093654D">
        <w:t>:</w:t>
      </w:r>
    </w:p>
    <w:p w:rsidR="00EB071E" w:rsidP="00BD1ED4" w:rsidRDefault="00EB071E" w14:paraId="215AF5F0" w14:textId="77777777">
      <w:pPr>
        <w:pStyle w:val="BodytextCCV"/>
        <w:ind w:left="284"/>
      </w:pPr>
    </w:p>
    <w:p w:rsidRPr="0093654D" w:rsidR="005A01F6" w:rsidP="00BD1ED4" w:rsidRDefault="005A01F6" w14:paraId="6B12B365" w14:textId="3D4BD5EF">
      <w:pPr>
        <w:pStyle w:val="BodytextCCV"/>
        <w:ind w:left="284"/>
      </w:pPr>
      <w:r w:rsidRPr="0093654D">
        <w:t>Wat niet te doen:</w:t>
      </w:r>
    </w:p>
    <w:p w:rsidR="005A01F6" w:rsidP="00BD1ED4" w:rsidRDefault="005A01F6" w14:paraId="6C312BF3" w14:textId="3E56528B">
      <w:pPr>
        <w:pStyle w:val="BodytextCCV"/>
        <w:ind w:left="284"/>
      </w:pPr>
      <w:r>
        <w:br w:type="page"/>
      </w:r>
    </w:p>
    <w:p w:rsidRPr="0093654D" w:rsidR="00E553BA" w:rsidP="00BD1ED4" w:rsidRDefault="00693090" w14:paraId="533864A1" w14:textId="28DEE241">
      <w:pPr>
        <w:pStyle w:val="Heading1nonumberCCV"/>
        <w:ind w:left="284"/>
      </w:pPr>
      <w:r>
        <w:lastRenderedPageBreak/>
        <w:t>Effect</w:t>
      </w:r>
    </w:p>
    <w:p w:rsidR="00E553BA" w:rsidP="00BD1ED4" w:rsidRDefault="00E553BA" w14:paraId="35795B11" w14:textId="77777777">
      <w:pPr>
        <w:pStyle w:val="BodytextCCV"/>
        <w:ind w:left="284"/>
      </w:pPr>
    </w:p>
    <w:p w:rsidRPr="0093654D" w:rsidR="00E553BA" w:rsidP="00BD1ED4" w:rsidRDefault="00E553BA" w14:paraId="0BA76835" w14:textId="77777777">
      <w:pPr>
        <w:pStyle w:val="BodytextCCV"/>
        <w:ind w:left="284"/>
      </w:pPr>
      <w:r w:rsidRPr="0093654D">
        <w:t xml:space="preserve">Is </w:t>
      </w:r>
      <w:r>
        <w:t>de aanpak</w:t>
      </w:r>
      <w:r w:rsidRPr="0093654D">
        <w:t xml:space="preserve"> geëvalueerd? </w:t>
      </w:r>
    </w:p>
    <w:p w:rsidR="00693090" w:rsidP="00BD1ED4" w:rsidRDefault="00693090" w14:paraId="6EDC460F" w14:textId="77777777">
      <w:pPr>
        <w:pStyle w:val="BodytextCCV"/>
        <w:ind w:left="284"/>
      </w:pPr>
    </w:p>
    <w:p w:rsidRPr="0093654D" w:rsidR="00E553BA" w:rsidP="00BD1ED4" w:rsidRDefault="00E553BA" w14:paraId="56A6A5B6" w14:textId="6BB08B48">
      <w:pPr>
        <w:pStyle w:val="BodytextCCV"/>
        <w:ind w:left="284"/>
      </w:pPr>
      <w:r w:rsidRPr="0093654D">
        <w:t>Wie heeft de evaluatie uitgevoerd?</w:t>
      </w:r>
    </w:p>
    <w:p w:rsidR="00693090" w:rsidP="00BD1ED4" w:rsidRDefault="00693090" w14:paraId="167FBEDE" w14:textId="77777777">
      <w:pPr>
        <w:pStyle w:val="BodytextCCV"/>
        <w:ind w:left="284"/>
      </w:pPr>
    </w:p>
    <w:p w:rsidR="00E553BA" w:rsidP="00BD1ED4" w:rsidRDefault="00E553BA" w14:paraId="192F96DE" w14:textId="1378A5DD">
      <w:pPr>
        <w:pStyle w:val="BodytextCCV"/>
        <w:ind w:left="284"/>
      </w:pPr>
      <w:r w:rsidRPr="0093654D">
        <w:t xml:space="preserve">Welke methode is er gebruikt voor de evaluatie? </w:t>
      </w:r>
    </w:p>
    <w:p w:rsidR="00693090" w:rsidP="00BD1ED4" w:rsidRDefault="00693090" w14:paraId="0B1DECAB" w14:textId="77777777">
      <w:pPr>
        <w:pStyle w:val="BodytextCCV"/>
        <w:ind w:left="284"/>
      </w:pPr>
    </w:p>
    <w:p w:rsidR="00E553BA" w:rsidP="00BD1ED4" w:rsidRDefault="00E553BA" w14:paraId="51BB88B5" w14:textId="3DCA0B3D">
      <w:pPr>
        <w:pStyle w:val="BodytextCCV"/>
        <w:ind w:left="284"/>
      </w:pPr>
      <w:r w:rsidRPr="0093654D">
        <w:t xml:space="preserve">Denk aan: kwalitatief, kwantitatief, interviews. </w:t>
      </w:r>
    </w:p>
    <w:p w:rsidR="00693090" w:rsidP="00BD1ED4" w:rsidRDefault="00693090" w14:paraId="0F3305B6" w14:textId="77777777">
      <w:pPr>
        <w:pStyle w:val="BodytextCCV"/>
        <w:ind w:left="284"/>
      </w:pPr>
    </w:p>
    <w:p w:rsidR="00E553BA" w:rsidP="00BD1ED4" w:rsidRDefault="00E553BA" w14:paraId="22785B3A" w14:textId="160D16DE">
      <w:pPr>
        <w:pStyle w:val="BodytextCCV"/>
        <w:ind w:left="284"/>
      </w:pPr>
      <w:r w:rsidRPr="0093654D">
        <w:t xml:space="preserve">Heeft er een nulmeting plaatsgevonden? </w:t>
      </w:r>
    </w:p>
    <w:p w:rsidR="00693090" w:rsidP="00BD1ED4" w:rsidRDefault="00693090" w14:paraId="3FA37542" w14:textId="77777777">
      <w:pPr>
        <w:pStyle w:val="BodytextCCV"/>
        <w:ind w:left="284"/>
      </w:pPr>
    </w:p>
    <w:p w:rsidRPr="0093654D" w:rsidR="00E553BA" w:rsidP="00BD1ED4" w:rsidRDefault="00E553BA" w14:paraId="716D3C82" w14:textId="336EE066">
      <w:pPr>
        <w:pStyle w:val="BodytextCCV"/>
        <w:ind w:left="284"/>
      </w:pPr>
      <w:r w:rsidRPr="0093654D">
        <w:t>In welk stadium</w:t>
      </w:r>
      <w:r>
        <w:t xml:space="preserve"> van het project</w:t>
      </w:r>
      <w:r w:rsidRPr="0093654D">
        <w:t xml:space="preserve"> heeft de evaluatie plaatsgevonden?</w:t>
      </w:r>
    </w:p>
    <w:p w:rsidR="00693090" w:rsidP="00BD1ED4" w:rsidRDefault="00693090" w14:paraId="40A51B93" w14:textId="77777777">
      <w:pPr>
        <w:pStyle w:val="BodytextCCV"/>
        <w:ind w:left="284"/>
      </w:pPr>
    </w:p>
    <w:p w:rsidRPr="0093654D" w:rsidR="00E553BA" w:rsidP="00BD1ED4" w:rsidRDefault="00E553BA" w14:paraId="3F78A181" w14:textId="7CD63466">
      <w:pPr>
        <w:pStyle w:val="BodytextCCV"/>
        <w:ind w:left="284"/>
      </w:pPr>
      <w:r w:rsidRPr="0093654D">
        <w:t xml:space="preserve">Op welke aspecten van </w:t>
      </w:r>
      <w:r>
        <w:t>de aanpak</w:t>
      </w:r>
      <w:r w:rsidRPr="0093654D">
        <w:t xml:space="preserve"> </w:t>
      </w:r>
      <w:r>
        <w:t>is</w:t>
      </w:r>
      <w:r w:rsidRPr="0093654D">
        <w:t xml:space="preserve"> de evaluatie </w:t>
      </w:r>
      <w:r>
        <w:t>gericht</w:t>
      </w:r>
      <w:r w:rsidRPr="0093654D">
        <w:t xml:space="preserve">? </w:t>
      </w:r>
    </w:p>
    <w:p w:rsidR="00693090" w:rsidP="00BD1ED4" w:rsidRDefault="00693090" w14:paraId="6F46115E" w14:textId="77777777">
      <w:pPr>
        <w:pStyle w:val="BodytextCCV"/>
        <w:ind w:left="284"/>
      </w:pPr>
    </w:p>
    <w:p w:rsidRPr="0093654D" w:rsidR="00E553BA" w:rsidP="00BD1ED4" w:rsidRDefault="00E553BA" w14:paraId="0F05FC9E" w14:textId="191FAD3F">
      <w:pPr>
        <w:pStyle w:val="BodytextCCV"/>
        <w:ind w:left="284"/>
      </w:pPr>
      <w:r>
        <w:t>Al</w:t>
      </w:r>
      <w:r w:rsidRPr="0093654D">
        <w:t xml:space="preserve">s </w:t>
      </w:r>
      <w:r>
        <w:t>de aanpak niet is</w:t>
      </w:r>
      <w:r w:rsidRPr="0093654D">
        <w:t xml:space="preserve"> geëvalueerd</w:t>
      </w:r>
      <w:r>
        <w:t>, wat is daarvan de reden</w:t>
      </w:r>
      <w:r w:rsidRPr="0093654D">
        <w:t xml:space="preserve">? </w:t>
      </w:r>
    </w:p>
    <w:p w:rsidR="00693090" w:rsidP="00BD1ED4" w:rsidRDefault="00693090" w14:paraId="3CA994C7" w14:textId="77777777">
      <w:pPr>
        <w:pStyle w:val="BodytextCCV"/>
        <w:ind w:left="284"/>
        <w:rPr>
          <w:bCs/>
        </w:rPr>
      </w:pPr>
    </w:p>
    <w:p w:rsidRPr="002E2DCD" w:rsidR="00E553BA" w:rsidP="00BD1ED4" w:rsidRDefault="00E553BA" w14:paraId="18CB9A65" w14:textId="6E1527ED">
      <w:pPr>
        <w:pStyle w:val="BodytextCCV"/>
        <w:ind w:left="284"/>
        <w:rPr>
          <w:bCs/>
        </w:rPr>
      </w:pPr>
      <w:r w:rsidRPr="002E2DCD">
        <w:rPr>
          <w:bCs/>
        </w:rPr>
        <w:t>Is er een andere vorm gebruikt om het effect van de aanpak te meten?</w:t>
      </w:r>
      <w:r>
        <w:rPr>
          <w:bCs/>
        </w:rPr>
        <w:t xml:space="preserve"> Zo ja, wat dan?</w:t>
      </w:r>
    </w:p>
    <w:p w:rsidR="00693090" w:rsidP="00BD1ED4" w:rsidRDefault="00693090" w14:paraId="0B927BE9" w14:textId="77777777">
      <w:pPr>
        <w:pStyle w:val="BodytextCCV"/>
        <w:ind w:left="284"/>
      </w:pPr>
    </w:p>
    <w:p w:rsidR="00E553BA" w:rsidP="00BD1ED4" w:rsidRDefault="00E553BA" w14:paraId="58C6EEA3" w14:textId="50BD5C80">
      <w:pPr>
        <w:pStyle w:val="BodytextCCV"/>
        <w:ind w:left="284"/>
      </w:pPr>
      <w:r w:rsidRPr="0093654D">
        <w:t>Wat zijn de behaalde resultaten?</w:t>
      </w:r>
    </w:p>
    <w:p w:rsidR="00693090" w:rsidP="00BD1ED4" w:rsidRDefault="00693090" w14:paraId="0D66E725" w14:textId="77777777">
      <w:pPr>
        <w:pStyle w:val="BodytextCCV"/>
        <w:ind w:left="284"/>
      </w:pPr>
    </w:p>
    <w:p w:rsidRPr="0093654D" w:rsidR="00E553BA" w:rsidP="00BD1ED4" w:rsidRDefault="00E553BA" w14:paraId="62BDC96A" w14:textId="0DA85238">
      <w:pPr>
        <w:pStyle w:val="BodytextCCV"/>
        <w:ind w:left="284"/>
      </w:pPr>
      <w:r>
        <w:t xml:space="preserve">In </w:t>
      </w:r>
      <w:r w:rsidRPr="0093654D">
        <w:t xml:space="preserve">welke mate </w:t>
      </w:r>
      <w:r>
        <w:t xml:space="preserve">heeft </w:t>
      </w:r>
      <w:r w:rsidRPr="0093654D">
        <w:t>de aanpak bijgedragen aan de doelstelling?</w:t>
      </w:r>
    </w:p>
    <w:p w:rsidR="00693090" w:rsidP="00BD1ED4" w:rsidRDefault="00693090" w14:paraId="7B8942FE" w14:textId="77777777">
      <w:pPr>
        <w:pStyle w:val="BodytextCCV"/>
        <w:ind w:left="284"/>
      </w:pPr>
    </w:p>
    <w:p w:rsidR="00E553BA" w:rsidP="00BD1ED4" w:rsidRDefault="00E553BA" w14:paraId="583592D3" w14:textId="3FBE1DC7">
      <w:pPr>
        <w:pStyle w:val="BodytextCCV"/>
        <w:ind w:left="284"/>
      </w:pPr>
      <w:r w:rsidRPr="0093654D">
        <w:t xml:space="preserve">Heeft het ook niet-beoogde resultaten opgeleverd? </w:t>
      </w:r>
    </w:p>
    <w:p w:rsidR="00693090" w:rsidP="00BD1ED4" w:rsidRDefault="00693090" w14:paraId="2009E46B" w14:textId="77777777">
      <w:pPr>
        <w:pStyle w:val="BodytextCCV"/>
        <w:ind w:left="284"/>
      </w:pPr>
    </w:p>
    <w:p w:rsidRPr="0093654D" w:rsidR="00E553BA" w:rsidP="00BD1ED4" w:rsidRDefault="00E553BA" w14:paraId="1A4E8E55" w14:textId="5BDBF319">
      <w:pPr>
        <w:pStyle w:val="BodytextCCV"/>
        <w:ind w:left="284"/>
      </w:pPr>
      <w:r w:rsidRPr="0093654D">
        <w:t>Oftewel: heeft deze aanpak positieve neveneffecten bereikt?</w:t>
      </w:r>
    </w:p>
    <w:p w:rsidR="00693090" w:rsidP="00BD1ED4" w:rsidRDefault="00693090" w14:paraId="4D7B6A9C" w14:textId="77777777">
      <w:pPr>
        <w:pStyle w:val="BodytextCCV"/>
        <w:ind w:left="284"/>
      </w:pPr>
    </w:p>
    <w:p w:rsidRPr="0093654D" w:rsidR="00E553BA" w:rsidP="00BD1ED4" w:rsidRDefault="00E553BA" w14:paraId="55476287" w14:textId="368CAAA6">
      <w:pPr>
        <w:pStyle w:val="BodytextCCV"/>
        <w:ind w:left="284"/>
      </w:pPr>
      <w:r w:rsidRPr="0093654D">
        <w:t xml:space="preserve">Wordt </w:t>
      </w:r>
      <w:r>
        <w:t>de aanpak</w:t>
      </w:r>
      <w:r w:rsidRPr="0093654D">
        <w:t xml:space="preserve"> </w:t>
      </w:r>
      <w:r>
        <w:t>voortgezet</w:t>
      </w:r>
      <w:r w:rsidRPr="0093654D">
        <w:t xml:space="preserve">? </w:t>
      </w:r>
    </w:p>
    <w:p w:rsidR="00E553BA" w:rsidP="00BD1ED4" w:rsidRDefault="00E553BA" w14:paraId="2E9BB819" w14:textId="49EAC79B">
      <w:pPr>
        <w:pStyle w:val="BodytextCCV"/>
        <w:ind w:left="284"/>
      </w:pPr>
    </w:p>
    <w:p w:rsidR="00E553BA" w:rsidP="00BD1ED4" w:rsidRDefault="00E553BA" w14:paraId="26F275DE" w14:textId="77777777">
      <w:pPr>
        <w:pStyle w:val="BodytextCCV"/>
        <w:ind w:left="284"/>
      </w:pPr>
      <w:r w:rsidRPr="0093654D">
        <w:t>Is er een projectevaluatie of beschrij</w:t>
      </w:r>
      <w:r>
        <w:t xml:space="preserve">ving van de behaalde resultaten </w:t>
      </w:r>
      <w:r w:rsidRPr="0093654D">
        <w:t xml:space="preserve">beschikbaar? </w:t>
      </w:r>
    </w:p>
    <w:p w:rsidR="00E553BA" w:rsidP="00BD1ED4" w:rsidRDefault="00E553BA" w14:paraId="31C8BEF5" w14:textId="35ADFE4C">
      <w:pPr>
        <w:pStyle w:val="BodytextCCV"/>
        <w:ind w:left="284"/>
      </w:pPr>
      <w:r>
        <w:t>Aangeven ja of nee. Deze kan de jury steekproefsgewijs opvragen</w:t>
      </w:r>
      <w:r w:rsidRPr="0093654D">
        <w:t>!</w:t>
      </w:r>
      <w:r>
        <w:br/>
      </w:r>
    </w:p>
    <w:p w:rsidRPr="0093654D" w:rsidR="00E553BA" w:rsidP="00BD1ED4" w:rsidRDefault="00E553BA" w14:paraId="7D527D97" w14:textId="77777777">
      <w:pPr>
        <w:pStyle w:val="BodytextCCV"/>
        <w:ind w:left="284"/>
      </w:pPr>
      <w:r>
        <w:t>Wat heeft u opgestoken door uw ervaringen rondom dit project?</w:t>
      </w:r>
    </w:p>
    <w:p w:rsidRPr="0093654D" w:rsidR="00E553BA" w:rsidP="00BD1ED4" w:rsidRDefault="00E553BA" w14:paraId="60A8F9B9" w14:textId="77777777">
      <w:pPr>
        <w:pStyle w:val="BodytextCCV"/>
        <w:ind w:left="284"/>
      </w:pPr>
    </w:p>
    <w:p w:rsidRPr="0093654D" w:rsidR="00E553BA" w:rsidP="00BD1ED4" w:rsidRDefault="00E553BA" w14:paraId="4D810F63" w14:textId="77777777">
      <w:pPr>
        <w:pStyle w:val="BodytextCCV"/>
        <w:ind w:left="284"/>
      </w:pPr>
      <w:r w:rsidRPr="0093654D">
        <w:t>Wat wel te doen</w:t>
      </w:r>
      <w:r>
        <w:t xml:space="preserve"> om het toekomstbestendig te maken:</w:t>
      </w:r>
    </w:p>
    <w:p w:rsidR="00693090" w:rsidP="00BD1ED4" w:rsidRDefault="00693090" w14:paraId="55B068C7" w14:textId="77777777">
      <w:pPr>
        <w:pStyle w:val="BodytextCCV"/>
        <w:ind w:left="284"/>
      </w:pPr>
    </w:p>
    <w:p w:rsidRPr="0093654D" w:rsidR="00E553BA" w:rsidP="00BD1ED4" w:rsidRDefault="00E553BA" w14:paraId="66FD4394" w14:textId="2C5861E5">
      <w:pPr>
        <w:pStyle w:val="BodytextCCV"/>
        <w:ind w:left="284"/>
      </w:pPr>
      <w:r>
        <w:t>Wat niet te doen:</w:t>
      </w:r>
    </w:p>
    <w:p w:rsidR="00B13BFD" w:rsidP="00BD1ED4" w:rsidRDefault="00B13BFD" w14:paraId="10A966E1" w14:textId="38E66729">
      <w:pPr>
        <w:pStyle w:val="BodytextCCV"/>
        <w:ind w:left="284"/>
      </w:pPr>
    </w:p>
    <w:sectPr w:rsidR="00B13BFD" w:rsidSect="00B45052">
      <w:headerReference w:type="default" r:id="rId13"/>
      <w:pgSz w:w="11906" w:h="16838" w:orient="portrait" w:code="9"/>
      <w:pgMar w:top="2410" w:right="1274" w:bottom="851" w:left="1162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184D82" w:rsidR="00B45052" w:rsidP="00184D82" w:rsidRDefault="00B45052" w14:paraId="2E7DA4CE" w14:textId="77777777">
      <w:pPr>
        <w:pStyle w:val="Voettekst"/>
      </w:pPr>
    </w:p>
  </w:endnote>
  <w:endnote w:type="continuationSeparator" w:id="0">
    <w:p w:rsidRPr="00184D82" w:rsidR="00B45052" w:rsidP="00184D82" w:rsidRDefault="00B45052" w14:paraId="162C395C" w14:textId="77777777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file Light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rofile Medium">
    <w:altName w:val="Calibri"/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file-Medium">
    <w:altName w:val="Calibri"/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184D82" w:rsidR="00B45052" w:rsidP="00184D82" w:rsidRDefault="00B45052" w14:paraId="20DB47EF" w14:textId="77777777">
      <w:pPr>
        <w:pStyle w:val="Voettekst"/>
      </w:pPr>
    </w:p>
  </w:footnote>
  <w:footnote w:type="continuationSeparator" w:id="0">
    <w:p w:rsidRPr="00184D82" w:rsidR="00B45052" w:rsidP="00184D82" w:rsidRDefault="00B45052" w14:paraId="59EE573C" w14:textId="77777777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43D55" w:rsidP="00943D55" w:rsidRDefault="00943D55" w14:paraId="7F81D5EF" w14:textId="1252FDAB">
    <w:pPr>
      <w:pStyle w:val="Koptekst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56F5F" wp14:editId="1CFA729E">
          <wp:simplePos x="0" y="0"/>
          <wp:positionH relativeFrom="column">
            <wp:posOffset>-724222</wp:posOffset>
          </wp:positionH>
          <wp:positionV relativeFrom="paragraph">
            <wp:posOffset>0</wp:posOffset>
          </wp:positionV>
          <wp:extent cx="7560859" cy="10713735"/>
          <wp:effectExtent l="0" t="0" r="2540" b="0"/>
          <wp:wrapNone/>
          <wp:docPr id="377958906" name="Afbeelding 1" descr="Afbeelding met tekst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923749" name="Afbeelding 1" descr="Afbeelding met tekst, schermopname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59" cy="1071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D03F2" w:rsidR="004D03F2" w:rsidRDefault="004D03F2" w14:paraId="2949AABA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6" style="width:30.1pt;height:30.1pt" o:bullet="t" type="#_x0000_t75">
        <v:imagedata o:title="Opsommingsteken" r:id="rId1"/>
      </v:shape>
    </w:pict>
  </w:numPicBullet>
  <w:numPicBullet w:numPicBulletId="1">
    <w:pict>
      <v:shape id="_x0000_i1057" style="width:40.85pt;height:40.85pt" o:bullet="t" type="#_x0000_t75">
        <v:imagedata o:title="Opsommingsteken 45px" r:id="rId2"/>
      </v:shape>
    </w:pic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FB0A3D"/>
    <w:multiLevelType w:val="multilevel"/>
    <w:tmpl w:val="DCA67F6C"/>
    <w:styleLink w:val="ListbulletCCV"/>
    <w:lvl w:ilvl="0">
      <w:start w:val="1"/>
      <w:numFmt w:val="bullet"/>
      <w:pStyle w:val="Listbullet1stlevelCCV"/>
      <w:lvlText w:val="•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pStyle w:val="Listbullet2ndlevelCCV"/>
      <w:lvlText w:val="•"/>
      <w:lvlJc w:val="left"/>
      <w:pPr>
        <w:ind w:left="567" w:hanging="284"/>
      </w:pPr>
      <w:rPr>
        <w:rFonts w:hint="default"/>
      </w:rPr>
    </w:lvl>
    <w:lvl w:ilvl="2">
      <w:start w:val="1"/>
      <w:numFmt w:val="bullet"/>
      <w:pStyle w:val="Listbullet3rdlevelCCV"/>
      <w:lvlText w:val="•"/>
      <w:lvlJc w:val="left"/>
      <w:pPr>
        <w:ind w:left="850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6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hint="default"/>
      </w:rPr>
    </w:lvl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2E403D"/>
    <w:multiLevelType w:val="multilevel"/>
    <w:tmpl w:val="7B421744"/>
    <w:styleLink w:val="ListlowercaseletterCCV"/>
    <w:lvl w:ilvl="0">
      <w:start w:val="1"/>
      <w:numFmt w:val="none"/>
      <w:pStyle w:val="ListlowercaseletterbodytextCC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lowercaseletter1stlevelCCV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Listlowercaseletter2ndlevelCCV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Listlowercaseletter3rdlevelCCV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ECE05EC"/>
    <w:multiLevelType w:val="multilevel"/>
    <w:tmpl w:val="478AEA24"/>
    <w:styleLink w:val="ListopenbulletCCV"/>
    <w:lvl w:ilvl="0">
      <w:start w:val="1"/>
      <w:numFmt w:val="bullet"/>
      <w:pStyle w:val="Listopenbullet1stlevelCCV"/>
      <w:lvlText w:val="•"/>
      <w:lvlJc w:val="left"/>
      <w:pPr>
        <w:ind w:left="283" w:hanging="283"/>
      </w:pPr>
      <w:rPr>
        <w:rFonts w:hint="default" w:ascii="Calibri" w:hAnsi="Calibri"/>
        <w:color w:val="auto"/>
      </w:rPr>
    </w:lvl>
    <w:lvl w:ilvl="1">
      <w:start w:val="1"/>
      <w:numFmt w:val="bullet"/>
      <w:pStyle w:val="Listopenbullet2ndlevelCCV"/>
      <w:lvlText w:val="•"/>
      <w:lvlJc w:val="left"/>
      <w:pPr>
        <w:ind w:left="567" w:hanging="284"/>
      </w:pPr>
      <w:rPr>
        <w:rFonts w:hint="default" w:ascii="Trebuchet MS" w:hAnsi="Trebuchet MS"/>
        <w:color w:val="auto"/>
      </w:rPr>
    </w:lvl>
    <w:lvl w:ilvl="2">
      <w:start w:val="1"/>
      <w:numFmt w:val="bullet"/>
      <w:pStyle w:val="Listopenbullet3rdlevelCCV"/>
      <w:lvlText w:val="•"/>
      <w:lvlJc w:val="left"/>
      <w:pPr>
        <w:ind w:left="850" w:hanging="283"/>
      </w:pPr>
      <w:rPr>
        <w:rFonts w:hint="default" w:ascii="Trebuchet MS" w:hAnsi="Trebuchet MS"/>
        <w:color w:val="auto"/>
      </w:rPr>
    </w:lvl>
    <w:lvl w:ilvl="3">
      <w:start w:val="1"/>
      <w:numFmt w:val="bullet"/>
      <w:pStyle w:val="Listopenbullet4thlevelCCV"/>
      <w:lvlText w:val="•"/>
      <w:lvlJc w:val="left"/>
      <w:pPr>
        <w:ind w:left="1134" w:hanging="284"/>
      </w:pPr>
      <w:rPr>
        <w:rFonts w:hint="default" w:ascii="Trebuchet MS" w:hAnsi="Trebuchet MS"/>
        <w:color w:val="auto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hint="default" w:ascii="Trebuchet MS" w:hAnsi="Trebuchet MS"/>
        <w:color w:val="auto"/>
      </w:rPr>
    </w:lvl>
    <w:lvl w:ilvl="5">
      <w:start w:val="1"/>
      <w:numFmt w:val="bullet"/>
      <w:lvlText w:val="•"/>
      <w:lvlJc w:val="left"/>
      <w:pPr>
        <w:ind w:left="1701" w:hanging="284"/>
      </w:pPr>
      <w:rPr>
        <w:rFonts w:hint="default" w:ascii="Trebuchet MS" w:hAnsi="Trebuchet MS"/>
        <w:color w:val="auto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hint="default" w:ascii="Trebuchet MS" w:hAnsi="Trebuchet MS"/>
        <w:color w:val="auto"/>
      </w:rPr>
    </w:lvl>
    <w:lvl w:ilvl="7">
      <w:start w:val="1"/>
      <w:numFmt w:val="bullet"/>
      <w:lvlText w:val="•"/>
      <w:lvlJc w:val="left"/>
      <w:pPr>
        <w:ind w:left="2268" w:hanging="284"/>
      </w:pPr>
      <w:rPr>
        <w:rFonts w:hint="default" w:ascii="Trebuchet MS" w:hAnsi="Trebuchet MS"/>
        <w:color w:val="auto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hint="default" w:ascii="Trebuchet MS" w:hAnsi="Trebuchet MS"/>
        <w:color w:val="auto"/>
      </w:rPr>
    </w:lvl>
  </w:abstractNum>
  <w:abstractNum w:abstractNumId="15" w15:restartNumberingAfterBreak="0">
    <w:nsid w:val="1FE96E1B"/>
    <w:multiLevelType w:val="multilevel"/>
    <w:tmpl w:val="60425126"/>
    <w:lvl w:ilvl="0">
      <w:start w:val="1"/>
      <w:numFmt w:val="bullet"/>
      <w:pStyle w:val="RemarkbulletCCV"/>
      <w:lvlText w:val=""/>
      <w:lvlPicBulletId w:val="0"/>
      <w:lvlJc w:val="left"/>
      <w:pPr>
        <w:ind w:left="284" w:hanging="284"/>
      </w:pPr>
      <w:rPr>
        <w:rFonts w:hint="default" w:ascii="Symbol" w:hAnsi="Symbol"/>
        <w:color w:val="auto"/>
        <w:sz w:val="16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06322D8"/>
    <w:multiLevelType w:val="hybridMultilevel"/>
    <w:tmpl w:val="D0E8D56E"/>
    <w:lvl w:ilvl="0" w:tplc="0413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 w15:restartNumberingAfterBreak="0">
    <w:nsid w:val="291C4214"/>
    <w:multiLevelType w:val="hybridMultilevel"/>
    <w:tmpl w:val="79A066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65843"/>
    <w:multiLevelType w:val="multilevel"/>
    <w:tmpl w:val="84C06082"/>
    <w:styleLink w:val="AppendixnumberingCCV"/>
    <w:lvl w:ilvl="0">
      <w:start w:val="1"/>
      <w:numFmt w:val="upperLetter"/>
      <w:pStyle w:val="Appendixheading1CCV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ppendixheading2CCV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3AC9628D"/>
    <w:multiLevelType w:val="multilevel"/>
    <w:tmpl w:val="9DAE994A"/>
    <w:styleLink w:val="ListdashCCV"/>
    <w:lvl w:ilvl="0">
      <w:start w:val="1"/>
      <w:numFmt w:val="bullet"/>
      <w:pStyle w:val="Listdash1stlevelCCV"/>
      <w:lvlText w:val=""/>
      <w:lvlJc w:val="left"/>
      <w:pPr>
        <w:ind w:left="283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Listdash2ndlevelCCV"/>
      <w:lvlText w:val=""/>
      <w:lvlJc w:val="left"/>
      <w:pPr>
        <w:ind w:left="567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Listdash3rdlevelCCV"/>
      <w:lvlText w:val=""/>
      <w:lvlJc w:val="left"/>
      <w:pPr>
        <w:ind w:left="850" w:hanging="283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ind w:left="1134" w:hanging="284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7" w:hanging="283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1701" w:hanging="284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1984" w:hanging="283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268" w:hanging="284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2551" w:hanging="283"/>
      </w:pPr>
      <w:rPr>
        <w:rFonts w:hint="default" w:ascii="Symbol" w:hAnsi="Symbol"/>
        <w:color w:val="auto"/>
      </w:rPr>
    </w:lvl>
  </w:abstractNum>
  <w:abstractNum w:abstractNumId="20" w15:restartNumberingAfterBreak="0">
    <w:nsid w:val="40EF61F8"/>
    <w:multiLevelType w:val="multilevel"/>
    <w:tmpl w:val="86EEB984"/>
    <w:styleLink w:val="HeadingnumberingCCV"/>
    <w:lvl w:ilvl="0">
      <w:start w:val="1"/>
      <w:numFmt w:val="decimal"/>
      <w:pStyle w:val="Kop1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itemlistCCV"/>
    <w:lvl w:ilvl="0">
      <w:start w:val="1"/>
      <w:numFmt w:val="decimal"/>
      <w:pStyle w:val="AgendapuntCCV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F95A5C"/>
    <w:multiLevelType w:val="multilevel"/>
    <w:tmpl w:val="C3A2B1D8"/>
    <w:styleLink w:val="ListnumberCCV"/>
    <w:lvl w:ilvl="0">
      <w:start w:val="1"/>
      <w:numFmt w:val="none"/>
      <w:pStyle w:val="ListnumberbodytextCC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1stlevelCCV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Listnumber2ndlevelCCV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Listnumber3rdlevelCCV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335A0"/>
    <w:multiLevelType w:val="multilevel"/>
    <w:tmpl w:val="0106BD8C"/>
    <w:styleLink w:val="ListstandardCCV"/>
    <w:lvl w:ilvl="0">
      <w:start w:val="1"/>
      <w:numFmt w:val="bullet"/>
      <w:pStyle w:val="Liststandard1stlevelCCV"/>
      <w:lvlText w:val=""/>
      <w:lvlPicBulletId w:val="1"/>
      <w:lvlJc w:val="left"/>
      <w:pPr>
        <w:ind w:left="283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Liststandard2ndlevelCCV"/>
      <w:lvlText w:val="–"/>
      <w:lvlJc w:val="left"/>
      <w:pPr>
        <w:ind w:left="567" w:hanging="284"/>
      </w:pPr>
      <w:rPr>
        <w:rFonts w:hint="default"/>
      </w:rPr>
    </w:lvl>
    <w:lvl w:ilvl="2">
      <w:start w:val="1"/>
      <w:numFmt w:val="bullet"/>
      <w:pStyle w:val="Liststandard3rdlevelCCV"/>
      <w:lvlText w:val="&gt;"/>
      <w:lvlJc w:val="left"/>
      <w:pPr>
        <w:ind w:left="850" w:hanging="283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4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17" w:hanging="283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1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4" w:hanging="283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68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1" w:hanging="283"/>
      </w:pPr>
      <w:rPr>
        <w:rFonts w:hint="default"/>
        <w:color w:val="000000" w:themeColor="text1"/>
      </w:rPr>
    </w:lvl>
  </w:abstractNum>
  <w:abstractNum w:abstractNumId="25" w15:restartNumberingAfterBreak="0">
    <w:nsid w:val="6CAB1E63"/>
    <w:multiLevelType w:val="multilevel"/>
    <w:tmpl w:val="7FB6E594"/>
    <w:numStyleLink w:val="AgendaitemlistCCV"/>
  </w:abstractNum>
  <w:abstractNum w:abstractNumId="26" w15:restartNumberingAfterBreak="0">
    <w:nsid w:val="7AEA426F"/>
    <w:multiLevelType w:val="multilevel"/>
    <w:tmpl w:val="1974E3EA"/>
    <w:lvl w:ilvl="0">
      <w:start w:val="1"/>
      <w:numFmt w:val="decimal"/>
      <w:pStyle w:val="SubjectAgendaCCV"/>
      <w:suff w:val="noth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ubSubjectAgendaCCV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ubSubSubjectAgendaCCV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B693937"/>
    <w:multiLevelType w:val="multilevel"/>
    <w:tmpl w:val="E1564698"/>
    <w:lvl w:ilvl="0">
      <w:start w:val="1"/>
      <w:numFmt w:val="decimal"/>
      <w:pStyle w:val="HeadingsubmissionCCV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573" w:hanging="397"/>
      </w:pPr>
      <w:rPr>
        <w:rFonts w:hint="default"/>
      </w:rPr>
    </w:lvl>
  </w:abstractNum>
  <w:num w:numId="1" w16cid:durableId="814302639">
    <w:abstractNumId w:val="22"/>
  </w:num>
  <w:num w:numId="2" w16cid:durableId="1685397759">
    <w:abstractNumId w:val="12"/>
  </w:num>
  <w:num w:numId="3" w16cid:durableId="1318143359">
    <w:abstractNumId w:val="11"/>
  </w:num>
  <w:num w:numId="4" w16cid:durableId="1110081374">
    <w:abstractNumId w:val="9"/>
  </w:num>
  <w:num w:numId="5" w16cid:durableId="1319919712">
    <w:abstractNumId w:val="7"/>
  </w:num>
  <w:num w:numId="6" w16cid:durableId="1183200887">
    <w:abstractNumId w:val="6"/>
  </w:num>
  <w:num w:numId="7" w16cid:durableId="2035034297">
    <w:abstractNumId w:val="5"/>
  </w:num>
  <w:num w:numId="8" w16cid:durableId="279455136">
    <w:abstractNumId w:val="4"/>
  </w:num>
  <w:num w:numId="9" w16cid:durableId="1475677815">
    <w:abstractNumId w:val="8"/>
  </w:num>
  <w:num w:numId="10" w16cid:durableId="1310986016">
    <w:abstractNumId w:val="3"/>
  </w:num>
  <w:num w:numId="11" w16cid:durableId="1325355981">
    <w:abstractNumId w:val="2"/>
  </w:num>
  <w:num w:numId="12" w16cid:durableId="1776051818">
    <w:abstractNumId w:val="1"/>
  </w:num>
  <w:num w:numId="13" w16cid:durableId="2097631434">
    <w:abstractNumId w:val="0"/>
  </w:num>
  <w:num w:numId="14" w16cid:durableId="514466083">
    <w:abstractNumId w:val="21"/>
  </w:num>
  <w:num w:numId="15" w16cid:durableId="1017924604">
    <w:abstractNumId w:val="25"/>
  </w:num>
  <w:num w:numId="16" w16cid:durableId="180167261">
    <w:abstractNumId w:val="18"/>
  </w:num>
  <w:num w:numId="17" w16cid:durableId="1726369308">
    <w:abstractNumId w:val="20"/>
  </w:num>
  <w:num w:numId="18" w16cid:durableId="327094776">
    <w:abstractNumId w:val="27"/>
  </w:num>
  <w:num w:numId="19" w16cid:durableId="551426610">
    <w:abstractNumId w:val="20"/>
  </w:num>
  <w:num w:numId="20" w16cid:durableId="1112751697">
    <w:abstractNumId w:val="10"/>
  </w:num>
  <w:num w:numId="21" w16cid:durableId="1105734491">
    <w:abstractNumId w:val="19"/>
  </w:num>
  <w:num w:numId="22" w16cid:durableId="195431043">
    <w:abstractNumId w:val="13"/>
  </w:num>
  <w:num w:numId="23" w16cid:durableId="1041782041">
    <w:abstractNumId w:val="23"/>
  </w:num>
  <w:num w:numId="24" w16cid:durableId="1296183888">
    <w:abstractNumId w:val="14"/>
  </w:num>
  <w:num w:numId="25" w16cid:durableId="705252992">
    <w:abstractNumId w:val="24"/>
  </w:num>
  <w:num w:numId="26" w16cid:durableId="898055213">
    <w:abstractNumId w:val="15"/>
  </w:num>
  <w:num w:numId="27" w16cid:durableId="1650750390">
    <w:abstractNumId w:val="26"/>
  </w:num>
  <w:num w:numId="28" w16cid:durableId="400447257">
    <w:abstractNumId w:val="17"/>
  </w:num>
  <w:num w:numId="29" w16cid:durableId="289630372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lang="nl-NL" w:vendorID="1" w:dllVersion="512" w:checkStyle="1" w:appName="MSWord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 w:val="false"/>
  <w:defaultTabStop w:val="284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22"/>
    <w:rsid w:val="0000154C"/>
    <w:rsid w:val="00004562"/>
    <w:rsid w:val="00005B2E"/>
    <w:rsid w:val="0000605D"/>
    <w:rsid w:val="00006237"/>
    <w:rsid w:val="0000663D"/>
    <w:rsid w:val="00010D95"/>
    <w:rsid w:val="000112E0"/>
    <w:rsid w:val="00011457"/>
    <w:rsid w:val="00011BFA"/>
    <w:rsid w:val="00012581"/>
    <w:rsid w:val="0002562D"/>
    <w:rsid w:val="0003377A"/>
    <w:rsid w:val="000341E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59CD"/>
    <w:rsid w:val="00056DD0"/>
    <w:rsid w:val="0005732F"/>
    <w:rsid w:val="0006091D"/>
    <w:rsid w:val="00061B6D"/>
    <w:rsid w:val="000622F5"/>
    <w:rsid w:val="00066DF0"/>
    <w:rsid w:val="00074DAC"/>
    <w:rsid w:val="0007714E"/>
    <w:rsid w:val="000840F9"/>
    <w:rsid w:val="00093709"/>
    <w:rsid w:val="0009698A"/>
    <w:rsid w:val="000979CF"/>
    <w:rsid w:val="00097DCD"/>
    <w:rsid w:val="000A1B78"/>
    <w:rsid w:val="000B46A9"/>
    <w:rsid w:val="000B5132"/>
    <w:rsid w:val="000C0969"/>
    <w:rsid w:val="000C1A1A"/>
    <w:rsid w:val="000D6AB7"/>
    <w:rsid w:val="000E1539"/>
    <w:rsid w:val="000E5517"/>
    <w:rsid w:val="000E559E"/>
    <w:rsid w:val="000E55A1"/>
    <w:rsid w:val="000E6E43"/>
    <w:rsid w:val="000F213A"/>
    <w:rsid w:val="000F2D93"/>
    <w:rsid w:val="000F650E"/>
    <w:rsid w:val="00100B98"/>
    <w:rsid w:val="00101D95"/>
    <w:rsid w:val="00106601"/>
    <w:rsid w:val="00110A9F"/>
    <w:rsid w:val="00114DD9"/>
    <w:rsid w:val="00115F74"/>
    <w:rsid w:val="001170AE"/>
    <w:rsid w:val="00122DED"/>
    <w:rsid w:val="001232A6"/>
    <w:rsid w:val="001278CF"/>
    <w:rsid w:val="00132265"/>
    <w:rsid w:val="00134E43"/>
    <w:rsid w:val="00135A2A"/>
    <w:rsid w:val="00135E7B"/>
    <w:rsid w:val="00137CBB"/>
    <w:rsid w:val="001400CB"/>
    <w:rsid w:val="00140457"/>
    <w:rsid w:val="00141036"/>
    <w:rsid w:val="00141805"/>
    <w:rsid w:val="00143D7C"/>
    <w:rsid w:val="00145B8E"/>
    <w:rsid w:val="0014640F"/>
    <w:rsid w:val="00151253"/>
    <w:rsid w:val="00152E4D"/>
    <w:rsid w:val="001579D8"/>
    <w:rsid w:val="00160716"/>
    <w:rsid w:val="00160DE0"/>
    <w:rsid w:val="001625EF"/>
    <w:rsid w:val="00163200"/>
    <w:rsid w:val="001639F5"/>
    <w:rsid w:val="00164BF5"/>
    <w:rsid w:val="00165FA8"/>
    <w:rsid w:val="001800C6"/>
    <w:rsid w:val="0018093D"/>
    <w:rsid w:val="001848A7"/>
    <w:rsid w:val="00184D82"/>
    <w:rsid w:val="00187A59"/>
    <w:rsid w:val="00190267"/>
    <w:rsid w:val="0019042B"/>
    <w:rsid w:val="00193B3A"/>
    <w:rsid w:val="001966BC"/>
    <w:rsid w:val="001A20E8"/>
    <w:rsid w:val="001B1B37"/>
    <w:rsid w:val="001B4C7E"/>
    <w:rsid w:val="001B5822"/>
    <w:rsid w:val="001C11BE"/>
    <w:rsid w:val="001C6232"/>
    <w:rsid w:val="001C63E7"/>
    <w:rsid w:val="001D2384"/>
    <w:rsid w:val="001D2A06"/>
    <w:rsid w:val="001E09B1"/>
    <w:rsid w:val="001E2293"/>
    <w:rsid w:val="001E34AC"/>
    <w:rsid w:val="001E5F7F"/>
    <w:rsid w:val="001F09EC"/>
    <w:rsid w:val="001F5B4F"/>
    <w:rsid w:val="001F5C28"/>
    <w:rsid w:val="001F6547"/>
    <w:rsid w:val="002017AC"/>
    <w:rsid w:val="00201926"/>
    <w:rsid w:val="0020548B"/>
    <w:rsid w:val="0020607F"/>
    <w:rsid w:val="00206D0F"/>
    <w:rsid w:val="00206E2A"/>
    <w:rsid w:val="00206FF8"/>
    <w:rsid w:val="002074B2"/>
    <w:rsid w:val="00211D44"/>
    <w:rsid w:val="00214641"/>
    <w:rsid w:val="00216489"/>
    <w:rsid w:val="00216868"/>
    <w:rsid w:val="00220A9C"/>
    <w:rsid w:val="00225889"/>
    <w:rsid w:val="002270DB"/>
    <w:rsid w:val="00230B64"/>
    <w:rsid w:val="002328BB"/>
    <w:rsid w:val="00234B5B"/>
    <w:rsid w:val="00236DE9"/>
    <w:rsid w:val="00242226"/>
    <w:rsid w:val="002518D2"/>
    <w:rsid w:val="0025242D"/>
    <w:rsid w:val="00252B9A"/>
    <w:rsid w:val="00254088"/>
    <w:rsid w:val="00256039"/>
    <w:rsid w:val="00257AA9"/>
    <w:rsid w:val="0026028E"/>
    <w:rsid w:val="00262D4E"/>
    <w:rsid w:val="002646C8"/>
    <w:rsid w:val="00280D1D"/>
    <w:rsid w:val="00282B5D"/>
    <w:rsid w:val="00283592"/>
    <w:rsid w:val="00286914"/>
    <w:rsid w:val="00293D72"/>
    <w:rsid w:val="00294A05"/>
    <w:rsid w:val="00294CD2"/>
    <w:rsid w:val="0029615B"/>
    <w:rsid w:val="00296864"/>
    <w:rsid w:val="002A1ECB"/>
    <w:rsid w:val="002A2E44"/>
    <w:rsid w:val="002A3D9C"/>
    <w:rsid w:val="002B08A4"/>
    <w:rsid w:val="002B2998"/>
    <w:rsid w:val="002B64EE"/>
    <w:rsid w:val="002C46FB"/>
    <w:rsid w:val="002C49D6"/>
    <w:rsid w:val="002C6C31"/>
    <w:rsid w:val="002C748C"/>
    <w:rsid w:val="002D0E88"/>
    <w:rsid w:val="002D52B2"/>
    <w:rsid w:val="002E2611"/>
    <w:rsid w:val="002E274E"/>
    <w:rsid w:val="002E554E"/>
    <w:rsid w:val="002E68CD"/>
    <w:rsid w:val="002F1627"/>
    <w:rsid w:val="002F41CA"/>
    <w:rsid w:val="002F5212"/>
    <w:rsid w:val="002F678C"/>
    <w:rsid w:val="002F7B77"/>
    <w:rsid w:val="00301413"/>
    <w:rsid w:val="003027AF"/>
    <w:rsid w:val="00303807"/>
    <w:rsid w:val="003063C0"/>
    <w:rsid w:val="00312D26"/>
    <w:rsid w:val="00316D1E"/>
    <w:rsid w:val="00317DEA"/>
    <w:rsid w:val="003220F7"/>
    <w:rsid w:val="00322A9F"/>
    <w:rsid w:val="00323121"/>
    <w:rsid w:val="00325181"/>
    <w:rsid w:val="00327200"/>
    <w:rsid w:val="00334D4B"/>
    <w:rsid w:val="00335B5E"/>
    <w:rsid w:val="00337DDE"/>
    <w:rsid w:val="003417F4"/>
    <w:rsid w:val="00345315"/>
    <w:rsid w:val="00346631"/>
    <w:rsid w:val="00347094"/>
    <w:rsid w:val="00347C66"/>
    <w:rsid w:val="0036336D"/>
    <w:rsid w:val="00364B2C"/>
    <w:rsid w:val="00364E1D"/>
    <w:rsid w:val="00365254"/>
    <w:rsid w:val="00365327"/>
    <w:rsid w:val="00371C0A"/>
    <w:rsid w:val="00374C23"/>
    <w:rsid w:val="00374D9A"/>
    <w:rsid w:val="00377612"/>
    <w:rsid w:val="00382603"/>
    <w:rsid w:val="00383954"/>
    <w:rsid w:val="0039126D"/>
    <w:rsid w:val="00395121"/>
    <w:rsid w:val="00395536"/>
    <w:rsid w:val="003964D4"/>
    <w:rsid w:val="0039656A"/>
    <w:rsid w:val="00396E0C"/>
    <w:rsid w:val="00397D03"/>
    <w:rsid w:val="003A5ED3"/>
    <w:rsid w:val="003A6677"/>
    <w:rsid w:val="003B14A0"/>
    <w:rsid w:val="003B2400"/>
    <w:rsid w:val="003B595E"/>
    <w:rsid w:val="003B5B64"/>
    <w:rsid w:val="003D04B7"/>
    <w:rsid w:val="003D09E4"/>
    <w:rsid w:val="003D414A"/>
    <w:rsid w:val="003D49E5"/>
    <w:rsid w:val="003D57A7"/>
    <w:rsid w:val="003E30F2"/>
    <w:rsid w:val="003E3B7D"/>
    <w:rsid w:val="003E766F"/>
    <w:rsid w:val="003F2402"/>
    <w:rsid w:val="003F2747"/>
    <w:rsid w:val="003F2F2A"/>
    <w:rsid w:val="003F768C"/>
    <w:rsid w:val="004001AF"/>
    <w:rsid w:val="004041F2"/>
    <w:rsid w:val="00405CF4"/>
    <w:rsid w:val="00406375"/>
    <w:rsid w:val="004076C7"/>
    <w:rsid w:val="00410F28"/>
    <w:rsid w:val="00411D7F"/>
    <w:rsid w:val="00414EFD"/>
    <w:rsid w:val="0041674F"/>
    <w:rsid w:val="0042284E"/>
    <w:rsid w:val="0042594D"/>
    <w:rsid w:val="00433F3D"/>
    <w:rsid w:val="00435130"/>
    <w:rsid w:val="00441382"/>
    <w:rsid w:val="00442665"/>
    <w:rsid w:val="0044704B"/>
    <w:rsid w:val="00451FDB"/>
    <w:rsid w:val="0045563E"/>
    <w:rsid w:val="004564A6"/>
    <w:rsid w:val="00460433"/>
    <w:rsid w:val="00462FC7"/>
    <w:rsid w:val="00464C65"/>
    <w:rsid w:val="004656F6"/>
    <w:rsid w:val="004659D3"/>
    <w:rsid w:val="00466D71"/>
    <w:rsid w:val="00471C0F"/>
    <w:rsid w:val="00472E5E"/>
    <w:rsid w:val="0047322F"/>
    <w:rsid w:val="004733C3"/>
    <w:rsid w:val="0047392D"/>
    <w:rsid w:val="00474854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B2EEC"/>
    <w:rsid w:val="004B4E57"/>
    <w:rsid w:val="004B7ED4"/>
    <w:rsid w:val="004C2307"/>
    <w:rsid w:val="004C51F8"/>
    <w:rsid w:val="004C5C11"/>
    <w:rsid w:val="004D03F2"/>
    <w:rsid w:val="004D0A4C"/>
    <w:rsid w:val="004D1344"/>
    <w:rsid w:val="004D2267"/>
    <w:rsid w:val="004D2412"/>
    <w:rsid w:val="004D62EA"/>
    <w:rsid w:val="004E74C4"/>
    <w:rsid w:val="004F18AB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147"/>
    <w:rsid w:val="00521726"/>
    <w:rsid w:val="00523FE4"/>
    <w:rsid w:val="00524B82"/>
    <w:rsid w:val="00526530"/>
    <w:rsid w:val="00526D40"/>
    <w:rsid w:val="00527BD8"/>
    <w:rsid w:val="0053645C"/>
    <w:rsid w:val="00543D5E"/>
    <w:rsid w:val="00545244"/>
    <w:rsid w:val="00550742"/>
    <w:rsid w:val="00553801"/>
    <w:rsid w:val="0055700E"/>
    <w:rsid w:val="005615BE"/>
    <w:rsid w:val="00562E3D"/>
    <w:rsid w:val="00575DBF"/>
    <w:rsid w:val="00575FFC"/>
    <w:rsid w:val="00576532"/>
    <w:rsid w:val="005777F5"/>
    <w:rsid w:val="005818B8"/>
    <w:rsid w:val="00582DBA"/>
    <w:rsid w:val="00586E10"/>
    <w:rsid w:val="0059027A"/>
    <w:rsid w:val="00594B73"/>
    <w:rsid w:val="005A01F6"/>
    <w:rsid w:val="005A1B22"/>
    <w:rsid w:val="005A1BD7"/>
    <w:rsid w:val="005A275B"/>
    <w:rsid w:val="005A2BEC"/>
    <w:rsid w:val="005A36BE"/>
    <w:rsid w:val="005A4043"/>
    <w:rsid w:val="005A70A8"/>
    <w:rsid w:val="005A7F0A"/>
    <w:rsid w:val="005B2374"/>
    <w:rsid w:val="005B4FAF"/>
    <w:rsid w:val="005B611E"/>
    <w:rsid w:val="005B734E"/>
    <w:rsid w:val="005C2BA7"/>
    <w:rsid w:val="005C3616"/>
    <w:rsid w:val="005C5603"/>
    <w:rsid w:val="005C6668"/>
    <w:rsid w:val="005D2374"/>
    <w:rsid w:val="005D3726"/>
    <w:rsid w:val="005D4151"/>
    <w:rsid w:val="005D5E21"/>
    <w:rsid w:val="005D7679"/>
    <w:rsid w:val="005E02CD"/>
    <w:rsid w:val="005E16B5"/>
    <w:rsid w:val="005E37E6"/>
    <w:rsid w:val="005E3E58"/>
    <w:rsid w:val="005E7742"/>
    <w:rsid w:val="005F08CE"/>
    <w:rsid w:val="005F1E97"/>
    <w:rsid w:val="005F7C3F"/>
    <w:rsid w:val="00600F26"/>
    <w:rsid w:val="00601C27"/>
    <w:rsid w:val="006040DB"/>
    <w:rsid w:val="00606D41"/>
    <w:rsid w:val="00610FF8"/>
    <w:rsid w:val="00612C22"/>
    <w:rsid w:val="00614532"/>
    <w:rsid w:val="00614587"/>
    <w:rsid w:val="00624485"/>
    <w:rsid w:val="006339CA"/>
    <w:rsid w:val="00641B71"/>
    <w:rsid w:val="00641E45"/>
    <w:rsid w:val="0064431F"/>
    <w:rsid w:val="00647A67"/>
    <w:rsid w:val="00651026"/>
    <w:rsid w:val="00653533"/>
    <w:rsid w:val="00653D01"/>
    <w:rsid w:val="00664EE1"/>
    <w:rsid w:val="006662ED"/>
    <w:rsid w:val="00670274"/>
    <w:rsid w:val="006722FF"/>
    <w:rsid w:val="00672D89"/>
    <w:rsid w:val="006767B2"/>
    <w:rsid w:val="00685EED"/>
    <w:rsid w:val="00693090"/>
    <w:rsid w:val="006953A2"/>
    <w:rsid w:val="006A480A"/>
    <w:rsid w:val="006A7C9B"/>
    <w:rsid w:val="006B0F13"/>
    <w:rsid w:val="006B6044"/>
    <w:rsid w:val="006C2EF1"/>
    <w:rsid w:val="006C4A3A"/>
    <w:rsid w:val="006C6A9D"/>
    <w:rsid w:val="006D1154"/>
    <w:rsid w:val="006D2ECD"/>
    <w:rsid w:val="006D36EE"/>
    <w:rsid w:val="006D3EBF"/>
    <w:rsid w:val="006D5C76"/>
    <w:rsid w:val="006E57FC"/>
    <w:rsid w:val="006E788A"/>
    <w:rsid w:val="006F55BB"/>
    <w:rsid w:val="00700492"/>
    <w:rsid w:val="00703BD3"/>
    <w:rsid w:val="00705849"/>
    <w:rsid w:val="00706308"/>
    <w:rsid w:val="00710BC8"/>
    <w:rsid w:val="00712665"/>
    <w:rsid w:val="0071386B"/>
    <w:rsid w:val="0072479C"/>
    <w:rsid w:val="00731918"/>
    <w:rsid w:val="007358BA"/>
    <w:rsid w:val="007361EE"/>
    <w:rsid w:val="00737A27"/>
    <w:rsid w:val="00743326"/>
    <w:rsid w:val="00745BC8"/>
    <w:rsid w:val="00745E42"/>
    <w:rsid w:val="00750733"/>
    <w:rsid w:val="00750780"/>
    <w:rsid w:val="007525D1"/>
    <w:rsid w:val="00752725"/>
    <w:rsid w:val="00756C31"/>
    <w:rsid w:val="007574D0"/>
    <w:rsid w:val="00760A65"/>
    <w:rsid w:val="007637DE"/>
    <w:rsid w:val="007638C9"/>
    <w:rsid w:val="00763B35"/>
    <w:rsid w:val="00764AF2"/>
    <w:rsid w:val="00766E99"/>
    <w:rsid w:val="00770652"/>
    <w:rsid w:val="00772136"/>
    <w:rsid w:val="00774033"/>
    <w:rsid w:val="00775717"/>
    <w:rsid w:val="00776618"/>
    <w:rsid w:val="007841A3"/>
    <w:rsid w:val="007865DD"/>
    <w:rsid w:val="007870B1"/>
    <w:rsid w:val="00787B55"/>
    <w:rsid w:val="00791614"/>
    <w:rsid w:val="0079179F"/>
    <w:rsid w:val="00792FC0"/>
    <w:rsid w:val="00793E98"/>
    <w:rsid w:val="00796A8D"/>
    <w:rsid w:val="007A0C5D"/>
    <w:rsid w:val="007A273F"/>
    <w:rsid w:val="007A5EA7"/>
    <w:rsid w:val="007B0C68"/>
    <w:rsid w:val="007B3114"/>
    <w:rsid w:val="007B5373"/>
    <w:rsid w:val="007B6C0A"/>
    <w:rsid w:val="007B7129"/>
    <w:rsid w:val="007C0010"/>
    <w:rsid w:val="007C037C"/>
    <w:rsid w:val="007C2D20"/>
    <w:rsid w:val="007C5B79"/>
    <w:rsid w:val="007D2682"/>
    <w:rsid w:val="007D4A7D"/>
    <w:rsid w:val="007D4DCE"/>
    <w:rsid w:val="007E2408"/>
    <w:rsid w:val="007E7724"/>
    <w:rsid w:val="007F0A2A"/>
    <w:rsid w:val="007F1417"/>
    <w:rsid w:val="007F48F0"/>
    <w:rsid w:val="007F653F"/>
    <w:rsid w:val="008064EE"/>
    <w:rsid w:val="008104B9"/>
    <w:rsid w:val="00810531"/>
    <w:rsid w:val="00810585"/>
    <w:rsid w:val="008137ED"/>
    <w:rsid w:val="00814801"/>
    <w:rsid w:val="008222EE"/>
    <w:rsid w:val="008237E2"/>
    <w:rsid w:val="00823AC1"/>
    <w:rsid w:val="00826EA4"/>
    <w:rsid w:val="00832239"/>
    <w:rsid w:val="008371B1"/>
    <w:rsid w:val="00840607"/>
    <w:rsid w:val="00843B35"/>
    <w:rsid w:val="00852F54"/>
    <w:rsid w:val="00854B34"/>
    <w:rsid w:val="0086137E"/>
    <w:rsid w:val="0086250C"/>
    <w:rsid w:val="008626C8"/>
    <w:rsid w:val="00862DC6"/>
    <w:rsid w:val="0086517C"/>
    <w:rsid w:val="008664DD"/>
    <w:rsid w:val="008675D0"/>
    <w:rsid w:val="00871800"/>
    <w:rsid w:val="008736AE"/>
    <w:rsid w:val="00874182"/>
    <w:rsid w:val="00875162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44FC"/>
    <w:rsid w:val="008B5CD1"/>
    <w:rsid w:val="008C2F90"/>
    <w:rsid w:val="008C5834"/>
    <w:rsid w:val="008C60B3"/>
    <w:rsid w:val="008C6251"/>
    <w:rsid w:val="008D7BDD"/>
    <w:rsid w:val="008E4504"/>
    <w:rsid w:val="008E76FB"/>
    <w:rsid w:val="008F2700"/>
    <w:rsid w:val="008F41F9"/>
    <w:rsid w:val="008F7916"/>
    <w:rsid w:val="0090197F"/>
    <w:rsid w:val="00901CD7"/>
    <w:rsid w:val="0090254C"/>
    <w:rsid w:val="0090724E"/>
    <w:rsid w:val="00907888"/>
    <w:rsid w:val="00907DE2"/>
    <w:rsid w:val="00910D57"/>
    <w:rsid w:val="009142A0"/>
    <w:rsid w:val="00920670"/>
    <w:rsid w:val="009221AC"/>
    <w:rsid w:val="009225D7"/>
    <w:rsid w:val="009248C1"/>
    <w:rsid w:val="009261FD"/>
    <w:rsid w:val="00934750"/>
    <w:rsid w:val="00934E30"/>
    <w:rsid w:val="00935271"/>
    <w:rsid w:val="00943209"/>
    <w:rsid w:val="00943D55"/>
    <w:rsid w:val="0094509D"/>
    <w:rsid w:val="00945318"/>
    <w:rsid w:val="00950DB4"/>
    <w:rsid w:val="009534C6"/>
    <w:rsid w:val="009552E0"/>
    <w:rsid w:val="00957CCB"/>
    <w:rsid w:val="009606EB"/>
    <w:rsid w:val="009625BD"/>
    <w:rsid w:val="009634EC"/>
    <w:rsid w:val="00963973"/>
    <w:rsid w:val="00963C71"/>
    <w:rsid w:val="00966E63"/>
    <w:rsid w:val="00971786"/>
    <w:rsid w:val="00971B3B"/>
    <w:rsid w:val="00973C51"/>
    <w:rsid w:val="009869DD"/>
    <w:rsid w:val="00993F45"/>
    <w:rsid w:val="00995050"/>
    <w:rsid w:val="009B18A8"/>
    <w:rsid w:val="009B3370"/>
    <w:rsid w:val="009B450D"/>
    <w:rsid w:val="009B727B"/>
    <w:rsid w:val="009C0881"/>
    <w:rsid w:val="009C1976"/>
    <w:rsid w:val="009C288A"/>
    <w:rsid w:val="009C2F70"/>
    <w:rsid w:val="009C2F9E"/>
    <w:rsid w:val="009C304C"/>
    <w:rsid w:val="009D0FC2"/>
    <w:rsid w:val="009D5AE2"/>
    <w:rsid w:val="009F74CD"/>
    <w:rsid w:val="009F7CB4"/>
    <w:rsid w:val="00A03584"/>
    <w:rsid w:val="00A07FEF"/>
    <w:rsid w:val="00A13BD1"/>
    <w:rsid w:val="00A1497C"/>
    <w:rsid w:val="00A20AB3"/>
    <w:rsid w:val="00A21956"/>
    <w:rsid w:val="00A2581F"/>
    <w:rsid w:val="00A42EEC"/>
    <w:rsid w:val="00A456A4"/>
    <w:rsid w:val="00A463DC"/>
    <w:rsid w:val="00A50406"/>
    <w:rsid w:val="00A50767"/>
    <w:rsid w:val="00A50801"/>
    <w:rsid w:val="00A56833"/>
    <w:rsid w:val="00A60A58"/>
    <w:rsid w:val="00A61B21"/>
    <w:rsid w:val="00A65B09"/>
    <w:rsid w:val="00A670BB"/>
    <w:rsid w:val="00A6768A"/>
    <w:rsid w:val="00A679EF"/>
    <w:rsid w:val="00A71291"/>
    <w:rsid w:val="00A753FB"/>
    <w:rsid w:val="00A76E7C"/>
    <w:rsid w:val="00A80C33"/>
    <w:rsid w:val="00A81E32"/>
    <w:rsid w:val="00A83D02"/>
    <w:rsid w:val="00A871D6"/>
    <w:rsid w:val="00A912B4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2F34"/>
    <w:rsid w:val="00AC7EB3"/>
    <w:rsid w:val="00AD24E6"/>
    <w:rsid w:val="00AD31A0"/>
    <w:rsid w:val="00AD3AEC"/>
    <w:rsid w:val="00AD44F1"/>
    <w:rsid w:val="00AD4DF7"/>
    <w:rsid w:val="00AD50DD"/>
    <w:rsid w:val="00AE0183"/>
    <w:rsid w:val="00AE2110"/>
    <w:rsid w:val="00AE2EB1"/>
    <w:rsid w:val="00AE7A14"/>
    <w:rsid w:val="00AF2AF2"/>
    <w:rsid w:val="00AF58C3"/>
    <w:rsid w:val="00AF66AD"/>
    <w:rsid w:val="00B0043D"/>
    <w:rsid w:val="00B01DA1"/>
    <w:rsid w:val="00B0405E"/>
    <w:rsid w:val="00B04B21"/>
    <w:rsid w:val="00B0609E"/>
    <w:rsid w:val="00B11A76"/>
    <w:rsid w:val="00B13BFD"/>
    <w:rsid w:val="00B2123E"/>
    <w:rsid w:val="00B233E3"/>
    <w:rsid w:val="00B30352"/>
    <w:rsid w:val="00B33D42"/>
    <w:rsid w:val="00B346DF"/>
    <w:rsid w:val="00B35CD4"/>
    <w:rsid w:val="00B37060"/>
    <w:rsid w:val="00B45052"/>
    <w:rsid w:val="00B460C2"/>
    <w:rsid w:val="00B47460"/>
    <w:rsid w:val="00B47D15"/>
    <w:rsid w:val="00B524A8"/>
    <w:rsid w:val="00B62FEF"/>
    <w:rsid w:val="00B63EB9"/>
    <w:rsid w:val="00B73DB1"/>
    <w:rsid w:val="00B75ED8"/>
    <w:rsid w:val="00B77809"/>
    <w:rsid w:val="00B81B77"/>
    <w:rsid w:val="00B83B98"/>
    <w:rsid w:val="00B83FAC"/>
    <w:rsid w:val="00B85D38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0384"/>
    <w:rsid w:val="00BC4234"/>
    <w:rsid w:val="00BC4DEF"/>
    <w:rsid w:val="00BC6FB7"/>
    <w:rsid w:val="00BD1ED4"/>
    <w:rsid w:val="00BD5564"/>
    <w:rsid w:val="00BE2484"/>
    <w:rsid w:val="00BE55A7"/>
    <w:rsid w:val="00BE64B3"/>
    <w:rsid w:val="00BF171C"/>
    <w:rsid w:val="00BF2410"/>
    <w:rsid w:val="00BF4473"/>
    <w:rsid w:val="00BF448A"/>
    <w:rsid w:val="00BF4836"/>
    <w:rsid w:val="00BF6A7B"/>
    <w:rsid w:val="00BF6B3C"/>
    <w:rsid w:val="00C063E3"/>
    <w:rsid w:val="00C06D9A"/>
    <w:rsid w:val="00C0702B"/>
    <w:rsid w:val="00C10AAA"/>
    <w:rsid w:val="00C11B08"/>
    <w:rsid w:val="00C12133"/>
    <w:rsid w:val="00C12A81"/>
    <w:rsid w:val="00C14A9E"/>
    <w:rsid w:val="00C16413"/>
    <w:rsid w:val="00C17A25"/>
    <w:rsid w:val="00C201EB"/>
    <w:rsid w:val="00C20B27"/>
    <w:rsid w:val="00C25B6E"/>
    <w:rsid w:val="00C31272"/>
    <w:rsid w:val="00C33308"/>
    <w:rsid w:val="00C4003A"/>
    <w:rsid w:val="00C41422"/>
    <w:rsid w:val="00C426AA"/>
    <w:rsid w:val="00C42B40"/>
    <w:rsid w:val="00C50828"/>
    <w:rsid w:val="00C50C10"/>
    <w:rsid w:val="00C51137"/>
    <w:rsid w:val="00C56E27"/>
    <w:rsid w:val="00C605FD"/>
    <w:rsid w:val="00C6206C"/>
    <w:rsid w:val="00C62814"/>
    <w:rsid w:val="00C6499C"/>
    <w:rsid w:val="00C6564C"/>
    <w:rsid w:val="00C72D11"/>
    <w:rsid w:val="00C75524"/>
    <w:rsid w:val="00C77FBA"/>
    <w:rsid w:val="00C80BF1"/>
    <w:rsid w:val="00C863AE"/>
    <w:rsid w:val="00C87372"/>
    <w:rsid w:val="00C92E08"/>
    <w:rsid w:val="00C93473"/>
    <w:rsid w:val="00C971C1"/>
    <w:rsid w:val="00CA00D4"/>
    <w:rsid w:val="00CA1FE3"/>
    <w:rsid w:val="00CA25FC"/>
    <w:rsid w:val="00CA332D"/>
    <w:rsid w:val="00CA5769"/>
    <w:rsid w:val="00CB23E3"/>
    <w:rsid w:val="00CB254D"/>
    <w:rsid w:val="00CB3533"/>
    <w:rsid w:val="00CB7600"/>
    <w:rsid w:val="00CB7625"/>
    <w:rsid w:val="00CB7AF8"/>
    <w:rsid w:val="00CB7D61"/>
    <w:rsid w:val="00CC6A4B"/>
    <w:rsid w:val="00CD7A5A"/>
    <w:rsid w:val="00CD7AAF"/>
    <w:rsid w:val="00CE2BA6"/>
    <w:rsid w:val="00CE361A"/>
    <w:rsid w:val="00CE564D"/>
    <w:rsid w:val="00CF00EC"/>
    <w:rsid w:val="00CF181E"/>
    <w:rsid w:val="00CF2B0C"/>
    <w:rsid w:val="00D023A0"/>
    <w:rsid w:val="00D06B46"/>
    <w:rsid w:val="00D16E87"/>
    <w:rsid w:val="00D25AA0"/>
    <w:rsid w:val="00D27D0E"/>
    <w:rsid w:val="00D35DA7"/>
    <w:rsid w:val="00D43D41"/>
    <w:rsid w:val="00D4585D"/>
    <w:rsid w:val="00D47AD0"/>
    <w:rsid w:val="00D57A57"/>
    <w:rsid w:val="00D613A9"/>
    <w:rsid w:val="00D658D3"/>
    <w:rsid w:val="00D65FB6"/>
    <w:rsid w:val="00D711E6"/>
    <w:rsid w:val="00D7238E"/>
    <w:rsid w:val="00D73003"/>
    <w:rsid w:val="00D73C03"/>
    <w:rsid w:val="00D750F0"/>
    <w:rsid w:val="00D802A1"/>
    <w:rsid w:val="00D81A72"/>
    <w:rsid w:val="00D8437B"/>
    <w:rsid w:val="00D86612"/>
    <w:rsid w:val="00D92EDA"/>
    <w:rsid w:val="00D9359B"/>
    <w:rsid w:val="00D942C4"/>
    <w:rsid w:val="00D94B0E"/>
    <w:rsid w:val="00D971FD"/>
    <w:rsid w:val="00DA5661"/>
    <w:rsid w:val="00DA6441"/>
    <w:rsid w:val="00DA6E07"/>
    <w:rsid w:val="00DA7584"/>
    <w:rsid w:val="00DA7A62"/>
    <w:rsid w:val="00DB03AD"/>
    <w:rsid w:val="00DB0413"/>
    <w:rsid w:val="00DB0F15"/>
    <w:rsid w:val="00DB3292"/>
    <w:rsid w:val="00DC1858"/>
    <w:rsid w:val="00DC2F99"/>
    <w:rsid w:val="00DC3B21"/>
    <w:rsid w:val="00DC489D"/>
    <w:rsid w:val="00DC6A0D"/>
    <w:rsid w:val="00DD140B"/>
    <w:rsid w:val="00DD1D82"/>
    <w:rsid w:val="00DD2123"/>
    <w:rsid w:val="00DD2A9E"/>
    <w:rsid w:val="00DD3567"/>
    <w:rsid w:val="00DD509E"/>
    <w:rsid w:val="00DE14C5"/>
    <w:rsid w:val="00DE2331"/>
    <w:rsid w:val="00DE2FD1"/>
    <w:rsid w:val="00DE3299"/>
    <w:rsid w:val="00DE5157"/>
    <w:rsid w:val="00DF1BBC"/>
    <w:rsid w:val="00E02E72"/>
    <w:rsid w:val="00E05BA5"/>
    <w:rsid w:val="00E07762"/>
    <w:rsid w:val="00E11060"/>
    <w:rsid w:val="00E12CAA"/>
    <w:rsid w:val="00E13B42"/>
    <w:rsid w:val="00E14046"/>
    <w:rsid w:val="00E2265F"/>
    <w:rsid w:val="00E239D8"/>
    <w:rsid w:val="00E25195"/>
    <w:rsid w:val="00E318F2"/>
    <w:rsid w:val="00E334BB"/>
    <w:rsid w:val="00E36973"/>
    <w:rsid w:val="00E42DAD"/>
    <w:rsid w:val="00E43334"/>
    <w:rsid w:val="00E4520C"/>
    <w:rsid w:val="00E45F90"/>
    <w:rsid w:val="00E47E3C"/>
    <w:rsid w:val="00E52291"/>
    <w:rsid w:val="00E527BE"/>
    <w:rsid w:val="00E5387D"/>
    <w:rsid w:val="00E553BA"/>
    <w:rsid w:val="00E56EFE"/>
    <w:rsid w:val="00E60CE6"/>
    <w:rsid w:val="00E61D02"/>
    <w:rsid w:val="00E62D48"/>
    <w:rsid w:val="00E6431C"/>
    <w:rsid w:val="00E64BFF"/>
    <w:rsid w:val="00E656D9"/>
    <w:rsid w:val="00E65900"/>
    <w:rsid w:val="00E65D32"/>
    <w:rsid w:val="00E678A0"/>
    <w:rsid w:val="00E7078D"/>
    <w:rsid w:val="00E7085E"/>
    <w:rsid w:val="00E76843"/>
    <w:rsid w:val="00E8392C"/>
    <w:rsid w:val="00E85020"/>
    <w:rsid w:val="00E85AB4"/>
    <w:rsid w:val="00E87FB4"/>
    <w:rsid w:val="00E93FCF"/>
    <w:rsid w:val="00E96BF0"/>
    <w:rsid w:val="00E9778E"/>
    <w:rsid w:val="00E97E23"/>
    <w:rsid w:val="00EA445B"/>
    <w:rsid w:val="00EA694A"/>
    <w:rsid w:val="00EB071E"/>
    <w:rsid w:val="00EB1927"/>
    <w:rsid w:val="00EB7C66"/>
    <w:rsid w:val="00EC2F40"/>
    <w:rsid w:val="00EC3B63"/>
    <w:rsid w:val="00EC42E3"/>
    <w:rsid w:val="00EC6FE7"/>
    <w:rsid w:val="00EC72BE"/>
    <w:rsid w:val="00EC768D"/>
    <w:rsid w:val="00ED2A99"/>
    <w:rsid w:val="00EE14E3"/>
    <w:rsid w:val="00EE3507"/>
    <w:rsid w:val="00EE35E4"/>
    <w:rsid w:val="00EE6B14"/>
    <w:rsid w:val="00EF67FD"/>
    <w:rsid w:val="00F005C9"/>
    <w:rsid w:val="00F1404D"/>
    <w:rsid w:val="00F16B2B"/>
    <w:rsid w:val="00F16EDB"/>
    <w:rsid w:val="00F208DC"/>
    <w:rsid w:val="00F2113A"/>
    <w:rsid w:val="00F22CB3"/>
    <w:rsid w:val="00F234F5"/>
    <w:rsid w:val="00F3166C"/>
    <w:rsid w:val="00F33259"/>
    <w:rsid w:val="00F36323"/>
    <w:rsid w:val="00F44FB8"/>
    <w:rsid w:val="00F502CA"/>
    <w:rsid w:val="00F519B9"/>
    <w:rsid w:val="00F54E52"/>
    <w:rsid w:val="00F55E8B"/>
    <w:rsid w:val="00F564F9"/>
    <w:rsid w:val="00F669BA"/>
    <w:rsid w:val="00F7056F"/>
    <w:rsid w:val="00F74A1D"/>
    <w:rsid w:val="00F7766C"/>
    <w:rsid w:val="00F81C80"/>
    <w:rsid w:val="00F82076"/>
    <w:rsid w:val="00F82FE2"/>
    <w:rsid w:val="00F9205A"/>
    <w:rsid w:val="00F94FCC"/>
    <w:rsid w:val="00FA1AA5"/>
    <w:rsid w:val="00FA269F"/>
    <w:rsid w:val="00FA404C"/>
    <w:rsid w:val="00FA45F5"/>
    <w:rsid w:val="00FB21F7"/>
    <w:rsid w:val="00FB22AF"/>
    <w:rsid w:val="00FB2AAE"/>
    <w:rsid w:val="00FB53C0"/>
    <w:rsid w:val="00FB7F9C"/>
    <w:rsid w:val="00FC149C"/>
    <w:rsid w:val="00FC25E1"/>
    <w:rsid w:val="00FC3FA5"/>
    <w:rsid w:val="00FC48D3"/>
    <w:rsid w:val="00FC6260"/>
    <w:rsid w:val="00FD099E"/>
    <w:rsid w:val="00FD2C03"/>
    <w:rsid w:val="00FD63B3"/>
    <w:rsid w:val="00FE1BFD"/>
    <w:rsid w:val="00FE7673"/>
    <w:rsid w:val="00FF35AC"/>
    <w:rsid w:val="00FF5EF5"/>
    <w:rsid w:val="00FF76FA"/>
    <w:rsid w:val="15A00910"/>
    <w:rsid w:val="25C4D7FB"/>
    <w:rsid w:val="341F456C"/>
    <w:rsid w:val="4AF71DDA"/>
    <w:rsid w:val="5DC80C12"/>
    <w:rsid w:val="609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54189C7"/>
  <w15:chartTrackingRefBased/>
  <w15:docId w15:val="{30779E3B-BDE7-42B5-883B-B65504B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file Light" w:hAnsi="Profile Light" w:eastAsia="Times New Roman" w:cs="Times New Roman"/>
        <w:lang w:val="nl-NL" w:eastAsia="nl-NL" w:bidi="nl-NL"/>
      </w:rPr>
    </w:rPrDefault>
    <w:pPrDefault>
      <w:pPr>
        <w:spacing w:line="260" w:lineRule="atLeast"/>
      </w:pPr>
    </w:pPrDefault>
  </w:docDefaults>
  <w:latentStyles w:defLockedState="0" w:defUIPriority="98" w:defSemiHidden="0" w:defUnhideWhenUsed="0" w:defQFormat="0" w:count="376">
    <w:lsdException w:name="heading 1" w:uiPriority="3" w:qFormat="1"/>
    <w:lsdException w:name="heading 2" w:uiPriority="6" w:qFormat="1"/>
    <w:lsdException w:name="heading 3" w:uiPriority="8" w:qFormat="1"/>
    <w:lsdException w:name="heading 4" w:uiPriority="10" w:qFormat="1"/>
    <w:lsdException w:name="heading 5" w:uiPriority="68"/>
    <w:lsdException w:name="heading 6" w:uiPriority="69"/>
    <w:lsdException w:name="heading 7" w:uiPriority="70" w:semiHidden="1"/>
    <w:lsdException w:name="heading 8" w:uiPriority="71" w:semiHidden="1"/>
    <w:lsdException w:name="heading 9" w:uiPriority="72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8" w:semiHidden="1"/>
    <w:lsdException w:name="toc 2" w:uiPriority="59" w:semiHidden="1"/>
    <w:lsdException w:name="toc 3" w:uiPriority="60" w:semiHidden="1"/>
    <w:lsdException w:name="toc 4" w:uiPriority="61" w:semiHidden="1"/>
    <w:lsdException w:name="toc 5" w:uiPriority="62" w:semiHidden="1"/>
    <w:lsdException w:name="toc 6" w:uiPriority="63" w:semiHidden="1"/>
    <w:lsdException w:name="toc 7" w:uiPriority="64" w:semiHidden="1"/>
    <w:lsdException w:name="toc 8" w:uiPriority="65" w:semiHidden="1"/>
    <w:lsdException w:name="toc 9" w:uiPriority="66" w:semiHidden="1"/>
    <w:lsdException w:name="Normal Indent" w:semiHidden="1"/>
    <w:lsdException w:name="footnote text" w:semiHidden="1"/>
    <w:lsdException w:name="annotation text" w:semiHidden="1"/>
    <w:lsdException w:name="header" w:uiPriority="99" w:semiHidden="1"/>
    <w:lsdException w:name="footer" w:uiPriority="0" w:semiHidden="1"/>
    <w:lsdException w:name="index heading" w:semiHidden="1"/>
    <w:lsdException w:name="caption" w:uiPriority="46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56" w:semiHidden="1"/>
    <w:lsdException w:name="FollowedHyperlink" w:uiPriority="55" w:semiHidden="1"/>
    <w:lsdException w:name="Document Map" w:semiHidden="1"/>
    <w:lsdException w:name="Plain Text" w:semiHidden="1"/>
    <w:lsdException w:name="E-mail Signature" w:semiHidden="1"/>
    <w:lsdException w:name="HTML Top of Form" w:uiPriority="0" w:semiHidden="1" w:unhideWhenUsed="1"/>
    <w:lsdException w:name="HTML Bottom of Form" w:uiPriority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/>
    <w:lsdException w:name="Table Grid" w:uiPriority="0"/>
    <w:lsdException w:name="Table Theme" w:uiPriority="0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Standaard" w:default="1">
    <w:name w:val="Normal"/>
    <w:aliases w:val="Normal CCV"/>
    <w:uiPriority w:val="98"/>
    <w:semiHidden/>
    <w:rsid w:val="000979CF"/>
    <w:rPr>
      <w:rFonts w:cs="Maiandra GD"/>
      <w:szCs w:val="18"/>
      <w:lang w:bidi="ar-SA"/>
    </w:rPr>
  </w:style>
  <w:style w:type="paragraph" w:styleId="Kop1">
    <w:name w:val="heading 1"/>
    <w:aliases w:val="Kop 1 CCV"/>
    <w:basedOn w:val="ZsysbasisCCV"/>
    <w:next w:val="BodytextCCV"/>
    <w:link w:val="Kop1Char"/>
    <w:uiPriority w:val="3"/>
    <w:qFormat/>
    <w:rsid w:val="00184D82"/>
    <w:pPr>
      <w:keepNext/>
      <w:numPr>
        <w:numId w:val="19"/>
      </w:numPr>
      <w:spacing w:before="260" w:after="260"/>
      <w:outlineLvl w:val="0"/>
    </w:pPr>
    <w:rPr>
      <w:rFonts w:cs="Arial" w:asciiTheme="majorHAnsi" w:hAnsiTheme="majorHAnsi"/>
      <w:bCs/>
      <w:color w:val="009ADA"/>
      <w:kern w:val="32"/>
      <w:sz w:val="54"/>
      <w:szCs w:val="32"/>
    </w:rPr>
  </w:style>
  <w:style w:type="paragraph" w:styleId="Kop2">
    <w:name w:val="heading 2"/>
    <w:aliases w:val="Kop 2 CCV"/>
    <w:basedOn w:val="ZsysbasisCCV"/>
    <w:next w:val="Standaard"/>
    <w:link w:val="Kop2Char"/>
    <w:uiPriority w:val="6"/>
    <w:qFormat/>
    <w:rsid w:val="00184D82"/>
    <w:pPr>
      <w:keepNext/>
      <w:numPr>
        <w:ilvl w:val="1"/>
        <w:numId w:val="19"/>
      </w:numPr>
      <w:spacing w:before="520" w:after="260"/>
      <w:outlineLvl w:val="1"/>
    </w:pPr>
    <w:rPr>
      <w:rFonts w:asciiTheme="majorHAnsi" w:hAnsiTheme="majorHAnsi"/>
      <w:color w:val="009ADA"/>
      <w:sz w:val="26"/>
      <w:szCs w:val="28"/>
    </w:rPr>
  </w:style>
  <w:style w:type="paragraph" w:styleId="Kop3">
    <w:name w:val="heading 3"/>
    <w:aliases w:val="Kop 3 CCV"/>
    <w:basedOn w:val="ZsysbasisCCV"/>
    <w:next w:val="Standaard"/>
    <w:link w:val="Kop3Char"/>
    <w:uiPriority w:val="8"/>
    <w:qFormat/>
    <w:rsid w:val="00184D82"/>
    <w:pPr>
      <w:keepNext/>
      <w:numPr>
        <w:ilvl w:val="2"/>
        <w:numId w:val="19"/>
      </w:numPr>
      <w:spacing w:before="260"/>
      <w:outlineLvl w:val="2"/>
    </w:pPr>
    <w:rPr>
      <w:rFonts w:asciiTheme="majorHAnsi" w:hAnsiTheme="majorHAnsi"/>
      <w:color w:val="009ADA"/>
    </w:rPr>
  </w:style>
  <w:style w:type="paragraph" w:styleId="Kop4">
    <w:name w:val="heading 4"/>
    <w:aliases w:val="Heading 4 CCV"/>
    <w:basedOn w:val="ZsysbasisCCV"/>
    <w:next w:val="Standaard"/>
    <w:link w:val="Kop4Char"/>
    <w:uiPriority w:val="10"/>
    <w:qFormat/>
    <w:rsid w:val="00184D82"/>
    <w:pPr>
      <w:keepNext/>
      <w:numPr>
        <w:ilvl w:val="3"/>
        <w:numId w:val="19"/>
      </w:numPr>
      <w:spacing w:before="260"/>
      <w:outlineLvl w:val="3"/>
    </w:pPr>
    <w:rPr>
      <w:rFonts w:asciiTheme="majorHAnsi" w:hAnsiTheme="majorHAnsi" w:eastAsiaTheme="majorEastAsia" w:cstheme="majorBidi"/>
      <w:bCs/>
      <w:iCs/>
      <w:color w:val="009ADA"/>
    </w:rPr>
  </w:style>
  <w:style w:type="paragraph" w:styleId="Kop5">
    <w:name w:val="heading 5"/>
    <w:aliases w:val="Heading 5 CCV"/>
    <w:basedOn w:val="ZsysbasisCCV"/>
    <w:next w:val="BodytextCCV"/>
    <w:uiPriority w:val="68"/>
    <w:rsid w:val="00184D82"/>
    <w:pPr>
      <w:keepNext/>
      <w:keepLines/>
      <w:numPr>
        <w:ilvl w:val="4"/>
        <w:numId w:val="19"/>
      </w:numPr>
      <w:outlineLvl w:val="4"/>
    </w:pPr>
    <w:rPr>
      <w:bCs/>
      <w:iCs/>
      <w:szCs w:val="22"/>
    </w:rPr>
  </w:style>
  <w:style w:type="paragraph" w:styleId="Kop6">
    <w:name w:val="heading 6"/>
    <w:aliases w:val="Heading 6 CCV"/>
    <w:basedOn w:val="ZsysbasisCCV"/>
    <w:next w:val="BodytextCCV"/>
    <w:uiPriority w:val="69"/>
    <w:rsid w:val="00184D82"/>
    <w:pPr>
      <w:keepNext/>
      <w:keepLines/>
      <w:numPr>
        <w:ilvl w:val="5"/>
        <w:numId w:val="19"/>
      </w:numPr>
      <w:outlineLvl w:val="5"/>
    </w:pPr>
  </w:style>
  <w:style w:type="paragraph" w:styleId="Kop7">
    <w:name w:val="heading 7"/>
    <w:aliases w:val="Heading 7 CCV"/>
    <w:basedOn w:val="ZsysbasisCCV"/>
    <w:next w:val="BodytextCCV"/>
    <w:uiPriority w:val="70"/>
    <w:rsid w:val="00184D82"/>
    <w:pPr>
      <w:keepNext/>
      <w:keepLines/>
      <w:numPr>
        <w:ilvl w:val="6"/>
        <w:numId w:val="19"/>
      </w:numPr>
      <w:outlineLvl w:val="6"/>
    </w:pPr>
    <w:rPr>
      <w:bCs/>
    </w:rPr>
  </w:style>
  <w:style w:type="paragraph" w:styleId="Kop8">
    <w:name w:val="heading 8"/>
    <w:aliases w:val="Heading 8 CCV"/>
    <w:basedOn w:val="ZsysbasisCCV"/>
    <w:next w:val="BodytextCCV"/>
    <w:uiPriority w:val="71"/>
    <w:rsid w:val="00184D82"/>
    <w:pPr>
      <w:keepNext/>
      <w:keepLines/>
      <w:numPr>
        <w:ilvl w:val="7"/>
        <w:numId w:val="19"/>
      </w:numPr>
      <w:outlineLvl w:val="7"/>
    </w:pPr>
    <w:rPr>
      <w:iCs/>
    </w:rPr>
  </w:style>
  <w:style w:type="paragraph" w:styleId="Kop9">
    <w:name w:val="heading 9"/>
    <w:aliases w:val="Heading 9 CCV"/>
    <w:basedOn w:val="ZsysbasisCCV"/>
    <w:next w:val="BodytextCCV"/>
    <w:uiPriority w:val="72"/>
    <w:rsid w:val="00184D82"/>
    <w:pPr>
      <w:keepNext/>
      <w:keepLines/>
      <w:numPr>
        <w:ilvl w:val="8"/>
        <w:numId w:val="19"/>
      </w:numPr>
      <w:outlineLvl w:val="8"/>
    </w:pPr>
    <w:rPr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odytextCCV" w:customStyle="1">
    <w:name w:val="Body text CCV"/>
    <w:basedOn w:val="ZsysbasisCCV"/>
    <w:qFormat/>
    <w:rsid w:val="00184D82"/>
  </w:style>
  <w:style w:type="paragraph" w:styleId="ZsysbasisCCV" w:customStyle="1">
    <w:name w:val="Zsysbasis CCV"/>
    <w:link w:val="ZsysbasisCCVChar"/>
    <w:uiPriority w:val="98"/>
    <w:semiHidden/>
    <w:rsid w:val="00184D82"/>
  </w:style>
  <w:style w:type="paragraph" w:styleId="BodytextboldCCV" w:customStyle="1">
    <w:name w:val="Body text bold CCV"/>
    <w:basedOn w:val="ZsysbasisCCV"/>
    <w:next w:val="BodytextCCV"/>
    <w:uiPriority w:val="1"/>
    <w:qFormat/>
    <w:rsid w:val="00184D82"/>
    <w:rPr>
      <w:rFonts w:ascii="Profile Medium" w:hAnsi="Profile Medium" w:cs="Poppins Medium"/>
      <w:bCs/>
    </w:rPr>
  </w:style>
  <w:style w:type="character" w:styleId="GevolgdeHyperlink">
    <w:name w:val="FollowedHyperlink"/>
    <w:aliases w:val="FollowedHyperlink CCV"/>
    <w:basedOn w:val="Standaardalinea-lettertype"/>
    <w:uiPriority w:val="55"/>
    <w:rsid w:val="00791614"/>
    <w:rPr>
      <w:color w:val="auto"/>
      <w:u w:val="single"/>
      <w:lang w:val="nl-NL"/>
    </w:rPr>
  </w:style>
  <w:style w:type="character" w:styleId="Hyperlink">
    <w:name w:val="Hyperlink"/>
    <w:aliases w:val="Hyperlink CCV"/>
    <w:basedOn w:val="Standaardalinea-lettertype"/>
    <w:uiPriority w:val="56"/>
    <w:rsid w:val="00791614"/>
    <w:rPr>
      <w:color w:val="auto"/>
      <w:u w:val="single"/>
      <w:lang w:val="nl-NL"/>
    </w:rPr>
  </w:style>
  <w:style w:type="paragraph" w:styleId="AddressboxCCV" w:customStyle="1">
    <w:name w:val="Address box CCV"/>
    <w:basedOn w:val="ZsysbasisCCV"/>
    <w:uiPriority w:val="41"/>
    <w:rsid w:val="00184D82"/>
    <w:pPr>
      <w:spacing w:line="260" w:lineRule="exact"/>
    </w:pPr>
    <w:rPr>
      <w:noProof/>
    </w:rPr>
  </w:style>
  <w:style w:type="paragraph" w:styleId="Koptekst">
    <w:name w:val="header"/>
    <w:basedOn w:val="ZsysbasisCCV"/>
    <w:next w:val="BodytextCCV"/>
    <w:link w:val="KoptekstChar"/>
    <w:uiPriority w:val="99"/>
    <w:rsid w:val="00184D82"/>
  </w:style>
  <w:style w:type="paragraph" w:styleId="Voettekst">
    <w:name w:val="footer"/>
    <w:basedOn w:val="ZsysbasisCCV"/>
    <w:next w:val="BodytextCCV"/>
    <w:rsid w:val="00184D82"/>
    <w:pPr>
      <w:jc w:val="right"/>
    </w:pPr>
  </w:style>
  <w:style w:type="paragraph" w:styleId="HeadertextCCV" w:customStyle="1">
    <w:name w:val="Header text CCV"/>
    <w:basedOn w:val="ZsysbasisCCV"/>
    <w:uiPriority w:val="74"/>
    <w:rsid w:val="00184D82"/>
    <w:pPr>
      <w:spacing w:line="240" w:lineRule="exact"/>
    </w:pPr>
    <w:rPr>
      <w:caps/>
    </w:rPr>
  </w:style>
  <w:style w:type="paragraph" w:styleId="FootertextCCV" w:customStyle="1">
    <w:name w:val="Footer text CCV"/>
    <w:basedOn w:val="ZsysbasisCCV"/>
    <w:uiPriority w:val="98"/>
    <w:rsid w:val="00184D82"/>
    <w:pPr>
      <w:spacing w:line="240" w:lineRule="exact"/>
    </w:pPr>
  </w:style>
  <w:style w:type="numbering" w:styleId="111111">
    <w:name w:val="Outline List 2"/>
    <w:basedOn w:val="Geenlijst"/>
    <w:uiPriority w:val="98"/>
    <w:semiHidden/>
    <w:rsid w:val="00E07762"/>
    <w:pPr>
      <w:numPr>
        <w:numId w:val="1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2"/>
      </w:numPr>
    </w:pPr>
  </w:style>
  <w:style w:type="paragraph" w:styleId="BodytextitalicCCV" w:customStyle="1">
    <w:name w:val="Body text italic CCV"/>
    <w:basedOn w:val="ZsysbasisCCV"/>
    <w:next w:val="BodytextCCV"/>
    <w:uiPriority w:val="2"/>
    <w:qFormat/>
    <w:rsid w:val="00184D82"/>
    <w:rPr>
      <w:i/>
      <w:iCs/>
    </w:rPr>
  </w:style>
  <w:style w:type="table" w:styleId="3D-effectenvoortabel1">
    <w:name w:val="Table 3D effects 1"/>
    <w:basedOn w:val="Standaardtabel"/>
    <w:semiHidden/>
    <w:rsid w:val="00451FDB"/>
    <w:tblPr>
      <w:tblCellMar>
        <w:left w:w="0" w:type="dxa"/>
        <w:right w:w="0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  <w:tblCellMar>
        <w:left w:w="0" w:type="dxa"/>
        <w:right w:w="0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anhef">
    <w:name w:val="Salutation"/>
    <w:basedOn w:val="ZsysbasisCCV"/>
    <w:next w:val="BodytextCCV"/>
    <w:uiPriority w:val="98"/>
    <w:semiHidden/>
    <w:rsid w:val="00184D82"/>
  </w:style>
  <w:style w:type="paragraph" w:styleId="Adresenvelop">
    <w:name w:val="envelope address"/>
    <w:basedOn w:val="ZsysbasisCCV"/>
    <w:next w:val="BodytextCCV"/>
    <w:uiPriority w:val="98"/>
    <w:semiHidden/>
    <w:rsid w:val="00184D82"/>
  </w:style>
  <w:style w:type="paragraph" w:styleId="Afsluiting">
    <w:name w:val="Closing"/>
    <w:basedOn w:val="ZsysbasisCCV"/>
    <w:next w:val="BodytextCCV"/>
    <w:uiPriority w:val="98"/>
    <w:semiHidden/>
    <w:rsid w:val="00184D82"/>
  </w:style>
  <w:style w:type="paragraph" w:styleId="Customlist1stlevelCCV" w:customStyle="1">
    <w:name w:val="Custom list 1st level CCV"/>
    <w:basedOn w:val="ZsysbasisCCV"/>
    <w:uiPriority w:val="35"/>
    <w:qFormat/>
    <w:rsid w:val="00184D82"/>
    <w:pPr>
      <w:tabs>
        <w:tab w:val="left" w:pos="283"/>
      </w:tabs>
      <w:ind w:left="283" w:hanging="283"/>
    </w:pPr>
  </w:style>
  <w:style w:type="paragraph" w:styleId="Customlist2ndlevelCCV" w:customStyle="1">
    <w:name w:val="Custom list 2nd level CCV"/>
    <w:basedOn w:val="ZsysbasisCCV"/>
    <w:uiPriority w:val="36"/>
    <w:qFormat/>
    <w:rsid w:val="00184D82"/>
    <w:pPr>
      <w:tabs>
        <w:tab w:val="left" w:pos="567"/>
      </w:tabs>
      <w:ind w:left="567" w:hanging="283"/>
    </w:pPr>
  </w:style>
  <w:style w:type="paragraph" w:styleId="Customlist3rdlevelCCV" w:customStyle="1">
    <w:name w:val="Custom list 3rd level CCV"/>
    <w:basedOn w:val="ZsysbasisCCV"/>
    <w:uiPriority w:val="37"/>
    <w:qFormat/>
    <w:rsid w:val="00184D82"/>
    <w:pPr>
      <w:tabs>
        <w:tab w:val="left" w:pos="850"/>
      </w:tabs>
      <w:ind w:left="850" w:hanging="283"/>
    </w:pPr>
  </w:style>
  <w:style w:type="paragraph" w:styleId="Indent1stlevelCCV" w:customStyle="1">
    <w:name w:val="Indent 1st level CCV"/>
    <w:basedOn w:val="ZsysbasisCCV"/>
    <w:uiPriority w:val="38"/>
    <w:qFormat/>
    <w:rsid w:val="00184D82"/>
    <w:pPr>
      <w:tabs>
        <w:tab w:val="left" w:pos="360"/>
      </w:tabs>
      <w:ind w:left="283"/>
    </w:pPr>
  </w:style>
  <w:style w:type="paragraph" w:styleId="Indent2ndlevelCCV" w:customStyle="1">
    <w:name w:val="Indent 2nd level CCV"/>
    <w:basedOn w:val="ZsysbasisCCV"/>
    <w:uiPriority w:val="39"/>
    <w:qFormat/>
    <w:rsid w:val="00184D82"/>
    <w:pPr>
      <w:tabs>
        <w:tab w:val="left" w:pos="720"/>
      </w:tabs>
      <w:ind w:left="567"/>
    </w:pPr>
  </w:style>
  <w:style w:type="paragraph" w:styleId="Indent3rdlevelCCV" w:customStyle="1">
    <w:name w:val="Indent 3rd level CCV"/>
    <w:basedOn w:val="ZsysbasisCCV"/>
    <w:uiPriority w:val="40"/>
    <w:qFormat/>
    <w:rsid w:val="00184D82"/>
    <w:pPr>
      <w:tabs>
        <w:tab w:val="left" w:pos="1080"/>
      </w:tabs>
      <w:ind w:left="850"/>
    </w:pPr>
  </w:style>
  <w:style w:type="paragraph" w:styleId="Inhopg1">
    <w:name w:val="toc 1"/>
    <w:aliases w:val="TOC 1 CCV"/>
    <w:basedOn w:val="ZsysbasisCCV"/>
    <w:next w:val="BodytextCCV"/>
    <w:uiPriority w:val="58"/>
    <w:rsid w:val="00184D82"/>
    <w:pPr>
      <w:keepNext/>
      <w:tabs>
        <w:tab w:val="right" w:pos="7796"/>
      </w:tabs>
      <w:spacing w:before="260"/>
      <w:ind w:left="284" w:right="454" w:hanging="284"/>
    </w:pPr>
    <w:rPr>
      <w:rFonts w:ascii="Profile Medium" w:hAnsi="Profile Medium" w:cs="Poppins Medium"/>
      <w:noProof/>
      <w:color w:val="009ADA"/>
      <w:sz w:val="26"/>
    </w:rPr>
  </w:style>
  <w:style w:type="paragraph" w:styleId="Inhopg2">
    <w:name w:val="toc 2"/>
    <w:aliases w:val="TOC 2 CCV"/>
    <w:basedOn w:val="ZsysbasisCCV"/>
    <w:next w:val="BodytextCCV"/>
    <w:uiPriority w:val="59"/>
    <w:rsid w:val="00184D82"/>
    <w:pPr>
      <w:tabs>
        <w:tab w:val="left" w:pos="794"/>
        <w:tab w:val="right" w:pos="7796"/>
      </w:tabs>
      <w:ind w:left="794" w:right="454" w:hanging="510"/>
    </w:pPr>
    <w:rPr>
      <w:noProof/>
      <w:sz w:val="19"/>
    </w:rPr>
  </w:style>
  <w:style w:type="paragraph" w:styleId="Inhopg3">
    <w:name w:val="toc 3"/>
    <w:aliases w:val="TOC 3 CCV"/>
    <w:basedOn w:val="ZsysbasisCCV"/>
    <w:next w:val="BodytextCCV"/>
    <w:uiPriority w:val="60"/>
    <w:rsid w:val="00184D82"/>
    <w:pPr>
      <w:tabs>
        <w:tab w:val="left" w:pos="1474"/>
        <w:tab w:val="right" w:pos="7796"/>
      </w:tabs>
      <w:ind w:left="1474" w:right="454" w:hanging="680"/>
    </w:pPr>
    <w:rPr>
      <w:noProof/>
      <w:sz w:val="19"/>
    </w:rPr>
  </w:style>
  <w:style w:type="paragraph" w:styleId="Inhopg4">
    <w:name w:val="toc 4"/>
    <w:aliases w:val="TOC 4 CCV"/>
    <w:basedOn w:val="ZsysbasisCCV"/>
    <w:next w:val="BodytextCCV"/>
    <w:uiPriority w:val="61"/>
    <w:rsid w:val="00184D82"/>
    <w:pPr>
      <w:keepNext/>
      <w:spacing w:before="260"/>
      <w:ind w:left="284" w:right="454" w:hanging="284"/>
    </w:pPr>
    <w:rPr>
      <w:rFonts w:ascii="Profile Medium" w:hAnsi="Profile Medium" w:cs="Poppins Medium"/>
      <w:noProof/>
      <w:color w:val="009ADA"/>
      <w:sz w:val="26"/>
    </w:rPr>
  </w:style>
  <w:style w:type="paragraph" w:styleId="Bronvermelding">
    <w:name w:val="table of authorities"/>
    <w:basedOn w:val="ZsysbasisCCV"/>
    <w:next w:val="BodytextCCV"/>
    <w:uiPriority w:val="98"/>
    <w:semiHidden/>
    <w:rsid w:val="00184D82"/>
    <w:pPr>
      <w:ind w:left="180" w:hanging="180"/>
    </w:pPr>
  </w:style>
  <w:style w:type="paragraph" w:styleId="Index2">
    <w:name w:val="index 2"/>
    <w:basedOn w:val="ZsysbasisCCV"/>
    <w:next w:val="BodytextCCV"/>
    <w:uiPriority w:val="98"/>
    <w:semiHidden/>
    <w:rsid w:val="00184D82"/>
  </w:style>
  <w:style w:type="paragraph" w:styleId="Index3">
    <w:name w:val="index 3"/>
    <w:basedOn w:val="ZsysbasisCCV"/>
    <w:next w:val="BodytextCCV"/>
    <w:uiPriority w:val="98"/>
    <w:semiHidden/>
    <w:rsid w:val="00184D82"/>
  </w:style>
  <w:style w:type="paragraph" w:styleId="Heading1nonumbernotinTOCCCV" w:customStyle="1">
    <w:name w:val="Heading 1 no number not in TOC CCV"/>
    <w:basedOn w:val="ZsysbasisCCV"/>
    <w:next w:val="BodytextCCV"/>
    <w:uiPriority w:val="5"/>
    <w:qFormat/>
    <w:rsid w:val="00184D82"/>
    <w:pPr>
      <w:keepNext/>
      <w:spacing w:before="260" w:after="260"/>
    </w:pPr>
    <w:rPr>
      <w:rFonts w:cs="Arial" w:asciiTheme="majorHAnsi" w:hAnsiTheme="majorHAnsi"/>
      <w:bCs/>
      <w:color w:val="009ADA"/>
      <w:kern w:val="32"/>
      <w:sz w:val="54"/>
      <w:szCs w:val="32"/>
    </w:rPr>
  </w:style>
  <w:style w:type="paragraph" w:styleId="Titel">
    <w:name w:val="Title"/>
    <w:basedOn w:val="Standaard"/>
    <w:next w:val="Standaard"/>
    <w:link w:val="TitelChar"/>
    <w:uiPriority w:val="98"/>
    <w:semiHidden/>
    <w:rsid w:val="00184D82"/>
    <w:pPr>
      <w:spacing w:line="221" w:lineRule="auto"/>
    </w:pPr>
    <w:rPr>
      <w:rFonts w:asciiTheme="majorHAnsi" w:hAnsiTheme="majorHAnsi" w:eastAsiaTheme="majorEastAsia" w:cstheme="majorBidi"/>
      <w:color w:val="000000"/>
      <w:kern w:val="28"/>
      <w:sz w:val="56"/>
      <w:szCs w:val="56"/>
    </w:rPr>
  </w:style>
  <w:style w:type="paragraph" w:styleId="Heading2nonumberCCV" w:customStyle="1">
    <w:name w:val="Heading 2 no number CCV"/>
    <w:basedOn w:val="ZsysbasisCCV"/>
    <w:next w:val="BodytextCCV"/>
    <w:uiPriority w:val="7"/>
    <w:qFormat/>
    <w:rsid w:val="00184D82"/>
    <w:pPr>
      <w:keepNext/>
      <w:spacing w:before="520" w:after="260"/>
      <w:outlineLvl w:val="1"/>
    </w:pPr>
    <w:rPr>
      <w:rFonts w:asciiTheme="majorHAnsi" w:hAnsiTheme="majorHAnsi"/>
      <w:color w:val="009ADA"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  <w:rPr>
      <w:lang w:val="nl-NL"/>
    </w:rPr>
  </w:style>
  <w:style w:type="character" w:styleId="zsysVeldMarkering" w:customStyle="1">
    <w:name w:val="zsysVeldMarkering"/>
    <w:basedOn w:val="Standaardalinea-lettertype"/>
    <w:uiPriority w:val="98"/>
    <w:semiHidden/>
    <w:rsid w:val="00EB1927"/>
    <w:rPr>
      <w:color w:val="000000"/>
      <w:bdr w:val="none" w:color="auto" w:sz="0" w:space="0"/>
      <w:shd w:val="clear" w:color="auto" w:fill="FFB15B"/>
      <w:lang w:val="nl-NL"/>
    </w:rPr>
  </w:style>
  <w:style w:type="paragraph" w:styleId="Heading1nonumberCCV" w:customStyle="1">
    <w:name w:val="Heading 1 no number CCV"/>
    <w:basedOn w:val="ZsysbasisCCV"/>
    <w:next w:val="BodytextCCV"/>
    <w:uiPriority w:val="4"/>
    <w:qFormat/>
    <w:rsid w:val="00184D82"/>
    <w:pPr>
      <w:keepNext/>
      <w:spacing w:before="260" w:after="260"/>
      <w:outlineLvl w:val="0"/>
    </w:pPr>
    <w:rPr>
      <w:rFonts w:cs="Arial" w:asciiTheme="majorHAnsi" w:hAnsiTheme="majorHAnsi"/>
      <w:bCs/>
      <w:color w:val="009ADA"/>
      <w:kern w:val="32"/>
      <w:sz w:val="54"/>
      <w:szCs w:val="32"/>
    </w:rPr>
  </w:style>
  <w:style w:type="paragraph" w:styleId="Heading3nonumberCCV" w:customStyle="1">
    <w:name w:val="Heading 3 no number CCV"/>
    <w:basedOn w:val="ZsysbasisCCV"/>
    <w:next w:val="BodytextCCV"/>
    <w:uiPriority w:val="9"/>
    <w:qFormat/>
    <w:rsid w:val="00184D82"/>
    <w:pPr>
      <w:keepNext/>
      <w:spacing w:before="260"/>
      <w:outlineLvl w:val="2"/>
    </w:pPr>
    <w:rPr>
      <w:rFonts w:asciiTheme="majorHAnsi" w:hAnsiTheme="majorHAnsi"/>
      <w:color w:val="009ADA"/>
    </w:rPr>
  </w:style>
  <w:style w:type="paragraph" w:styleId="Index4">
    <w:name w:val="index 4"/>
    <w:basedOn w:val="Standaard"/>
    <w:next w:val="Standaard"/>
    <w:uiPriority w:val="98"/>
    <w:semiHidden/>
    <w:rsid w:val="00184D82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84D82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84D82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84D82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84D82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84D82"/>
    <w:pPr>
      <w:ind w:left="1620" w:hanging="180"/>
    </w:pPr>
  </w:style>
  <w:style w:type="paragraph" w:styleId="Inhopg5">
    <w:name w:val="toc 5"/>
    <w:aliases w:val="TOC 5 CCV"/>
    <w:basedOn w:val="ZsysbasisCCV"/>
    <w:next w:val="BodytextCCV"/>
    <w:uiPriority w:val="62"/>
    <w:rsid w:val="00184D82"/>
    <w:pPr>
      <w:ind w:left="794" w:right="454" w:hanging="510"/>
    </w:pPr>
    <w:rPr>
      <w:noProof/>
      <w:sz w:val="19"/>
    </w:rPr>
  </w:style>
  <w:style w:type="paragraph" w:styleId="Inhopg6">
    <w:name w:val="toc 6"/>
    <w:aliases w:val="TOC 6 CCV"/>
    <w:basedOn w:val="ZsysbasisCCV"/>
    <w:next w:val="BodytextCCV"/>
    <w:uiPriority w:val="63"/>
    <w:rsid w:val="00184D82"/>
    <w:pPr>
      <w:ind w:left="1474" w:right="454" w:hanging="680"/>
    </w:pPr>
    <w:rPr>
      <w:noProof/>
      <w:sz w:val="19"/>
    </w:rPr>
  </w:style>
  <w:style w:type="paragraph" w:styleId="Inhopg7">
    <w:name w:val="toc 7"/>
    <w:aliases w:val="TOC 7 CCV"/>
    <w:basedOn w:val="ZsysbasisCCV"/>
    <w:next w:val="BodytextCCV"/>
    <w:uiPriority w:val="64"/>
    <w:rsid w:val="00184D82"/>
    <w:pPr>
      <w:keepNext/>
      <w:spacing w:before="260"/>
      <w:ind w:left="284" w:right="454" w:hanging="284"/>
    </w:pPr>
    <w:rPr>
      <w:rFonts w:ascii="Profile Medium" w:hAnsi="Profile Medium" w:cs="Poppins Medium"/>
      <w:noProof/>
      <w:color w:val="009ADA"/>
      <w:sz w:val="26"/>
    </w:rPr>
  </w:style>
  <w:style w:type="paragraph" w:styleId="Inhopg8">
    <w:name w:val="toc 8"/>
    <w:aliases w:val="TOC 8 CCV"/>
    <w:basedOn w:val="ZsysbasisCCV"/>
    <w:next w:val="BodytextCCV"/>
    <w:uiPriority w:val="65"/>
    <w:rsid w:val="00184D82"/>
    <w:pPr>
      <w:ind w:left="794" w:right="454" w:hanging="510"/>
    </w:pPr>
    <w:rPr>
      <w:noProof/>
      <w:sz w:val="19"/>
    </w:rPr>
  </w:style>
  <w:style w:type="paragraph" w:styleId="Inhopg9">
    <w:name w:val="toc 9"/>
    <w:aliases w:val="TOC 9 CCV"/>
    <w:basedOn w:val="ZsysbasisCCV"/>
    <w:next w:val="BodytextCCV"/>
    <w:uiPriority w:val="66"/>
    <w:rsid w:val="00184D82"/>
    <w:pPr>
      <w:ind w:left="1474" w:right="454" w:hanging="680"/>
    </w:pPr>
    <w:rPr>
      <w:noProof/>
      <w:sz w:val="19"/>
    </w:rPr>
  </w:style>
  <w:style w:type="paragraph" w:styleId="Afzender">
    <w:name w:val="envelope return"/>
    <w:basedOn w:val="ZsysbasisCCV"/>
    <w:next w:val="BodytextCCV"/>
    <w:uiPriority w:val="98"/>
    <w:semiHidden/>
    <w:rsid w:val="00184D82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3"/>
      </w:numPr>
    </w:pPr>
  </w:style>
  <w:style w:type="paragraph" w:styleId="Berichtkop">
    <w:name w:val="Message Header"/>
    <w:basedOn w:val="ZsysbasisCCV"/>
    <w:next w:val="BodytextCCV"/>
    <w:uiPriority w:val="98"/>
    <w:semiHidden/>
    <w:rsid w:val="00184D82"/>
  </w:style>
  <w:style w:type="paragraph" w:styleId="Bloktekst">
    <w:name w:val="Block Text"/>
    <w:basedOn w:val="ZsysbasisCCV"/>
    <w:next w:val="BodytextCCV"/>
    <w:uiPriority w:val="98"/>
    <w:semiHidden/>
    <w:rsid w:val="00184D82"/>
  </w:style>
  <w:style w:type="table" w:styleId="Eenvoudigetabel1">
    <w:name w:val="Table Simple 1"/>
    <w:basedOn w:val="Standaardtabel"/>
    <w:semiHidden/>
    <w:rsid w:val="008D7BDD"/>
    <w:tblPr>
      <w:tblBorders>
        <w:top w:val="single" w:color="008000" w:sz="12" w:space="0"/>
        <w:bottom w:val="single" w:color="008000" w:sz="12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semiHidden/>
    <w:rsid w:val="008D7BDD"/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color="FFFFFF" w:sz="18" w:space="0"/>
        <w:insideV w:val="single" w:color="FFFFFF" w:sz="18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-mailhandtekening">
    <w:name w:val="E-mail Signature"/>
    <w:basedOn w:val="ZsysbasisCCV"/>
    <w:next w:val="BodytextCCV"/>
    <w:uiPriority w:val="98"/>
    <w:semiHidden/>
    <w:rsid w:val="00184D82"/>
  </w:style>
  <w:style w:type="paragraph" w:styleId="Handtekening">
    <w:name w:val="Signature"/>
    <w:basedOn w:val="Standaard"/>
    <w:link w:val="HandtekeningChar"/>
    <w:uiPriority w:val="98"/>
    <w:semiHidden/>
    <w:rsid w:val="00184D82"/>
    <w:pPr>
      <w:spacing w:line="240" w:lineRule="auto"/>
      <w:ind w:left="4252"/>
    </w:pPr>
    <w:rPr>
      <w:rFonts w:cs="Times New Roman" w:asciiTheme="minorHAnsi" w:hAnsiTheme="minorHAnsi"/>
      <w:szCs w:val="20"/>
      <w:lang w:bidi="nl-NL"/>
    </w:rPr>
  </w:style>
  <w:style w:type="paragraph" w:styleId="HTML-voorafopgemaakt">
    <w:name w:val="HTML Preformatted"/>
    <w:basedOn w:val="ZsysbasisCCV"/>
    <w:next w:val="BodytextCCV"/>
    <w:uiPriority w:val="98"/>
    <w:semiHidden/>
    <w:rsid w:val="00184D82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color="D8D8D8" w:themeColor="accent6" w:sz="8" w:space="0"/>
        <w:left w:val="single" w:color="D8D8D8" w:themeColor="accent6" w:sz="8" w:space="0"/>
        <w:bottom w:val="single" w:color="D8D8D8" w:themeColor="accent6" w:sz="8" w:space="0"/>
        <w:right w:val="single" w:color="D8D8D8" w:themeColor="accent6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D8D8" w:themeColor="accent6" w:sz="6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</w:tcBorders>
      </w:tcPr>
    </w:tblStylePr>
    <w:tblStylePr w:type="band1Horz"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color="000000" w:themeColor="accent4" w:sz="8" w:space="0"/>
        <w:left w:val="single" w:color="000000" w:themeColor="accent4" w:sz="8" w:space="0"/>
        <w:bottom w:val="single" w:color="000000" w:themeColor="accent4" w:sz="8" w:space="0"/>
        <w:right w:val="single" w:color="000000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accent4" w:sz="6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</w:tcBorders>
      </w:tcPr>
    </w:tblStylePr>
    <w:tblStylePr w:type="band1Horz"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color="DDF5FF" w:themeColor="accent3" w:sz="8" w:space="0"/>
        <w:left w:val="single" w:color="DDF5FF" w:themeColor="accent3" w:sz="8" w:space="0"/>
        <w:bottom w:val="single" w:color="DDF5FF" w:themeColor="accent3" w:sz="8" w:space="0"/>
        <w:right w:val="single" w:color="DDF5FF" w:themeColor="accent3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F5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F5FF" w:themeColor="accent3" w:sz="6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</w:tcBorders>
      </w:tcPr>
    </w:tblStylePr>
    <w:tblStylePr w:type="band1Horz"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</w:tcBorders>
      </w:tcPr>
    </w:tblStylePr>
  </w:style>
  <w:style w:type="paragraph" w:styleId="HTML-adres">
    <w:name w:val="HTML Address"/>
    <w:basedOn w:val="ZsysbasisCCV"/>
    <w:next w:val="BodytextCCV"/>
    <w:uiPriority w:val="98"/>
    <w:semiHidden/>
    <w:rsid w:val="00184D82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color="57CFFF" w:themeColor="accent2" w:sz="8" w:space="0"/>
        <w:left w:val="single" w:color="57CFFF" w:themeColor="accent2" w:sz="8" w:space="0"/>
        <w:bottom w:val="single" w:color="57CFFF" w:themeColor="accent2" w:sz="8" w:space="0"/>
        <w:right w:val="single" w:color="57CFFF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CF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CFFF" w:themeColor="accent2" w:sz="6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</w:tcBorders>
      </w:tcPr>
    </w:tblStylePr>
    <w:tblStylePr w:type="band1Horz"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A1A1A1" w:themeColor="accent6" w:themeShade="BF"/>
    </w:rPr>
    <w:tblPr>
      <w:tblStyleRowBandSize w:val="1"/>
      <w:tblStyleColBandSize w:val="1"/>
      <w:tblBorders>
        <w:top w:val="single" w:color="D8D8D8" w:themeColor="accent6" w:sz="8" w:space="0"/>
        <w:bottom w:val="single" w:color="D8D8D8" w:themeColor="accent6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D8D8" w:themeColor="accent6" w:sz="8" w:space="0"/>
          <w:left w:val="nil"/>
          <w:bottom w:val="single" w:color="D8D8D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D8D8" w:themeColor="accent6" w:sz="8" w:space="0"/>
          <w:left w:val="nil"/>
          <w:bottom w:val="single" w:color="D8D8D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color="000000" w:sz="12" w:space="0"/>
        <w:bottom w:val="single" w:color="000000" w:sz="12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color="000000" w:sz="12" w:space="0"/>
        <w:bottom w:val="single" w:color="000000" w:sz="12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0" w:type="dxa"/>
        <w:right w:w="0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left w:w="0" w:type="dxa"/>
        <w:right w:w="0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color="000000" w:sz="12" w:space="0"/>
      </w:tblBorders>
      <w:tblCellMar>
        <w:left w:w="0" w:type="dxa"/>
        <w:right w:w="0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left w:w="0" w:type="dxa"/>
        <w:right w:w="0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Lijst">
    <w:name w:val="List"/>
    <w:basedOn w:val="ZsysbasisCCV"/>
    <w:next w:val="BodytextCCV"/>
    <w:uiPriority w:val="98"/>
    <w:semiHidden/>
    <w:rsid w:val="00184D82"/>
    <w:pPr>
      <w:ind w:left="284" w:hanging="284"/>
    </w:pPr>
  </w:style>
  <w:style w:type="paragraph" w:styleId="Lijst2">
    <w:name w:val="List 2"/>
    <w:basedOn w:val="ZsysbasisCCV"/>
    <w:next w:val="BodytextCCV"/>
    <w:uiPriority w:val="98"/>
    <w:semiHidden/>
    <w:rsid w:val="00184D82"/>
    <w:pPr>
      <w:ind w:left="568" w:hanging="284"/>
    </w:pPr>
  </w:style>
  <w:style w:type="paragraph" w:styleId="Lijst3">
    <w:name w:val="List 3"/>
    <w:basedOn w:val="ZsysbasisCCV"/>
    <w:next w:val="BodytextCCV"/>
    <w:uiPriority w:val="98"/>
    <w:semiHidden/>
    <w:rsid w:val="00184D82"/>
    <w:pPr>
      <w:ind w:left="851" w:hanging="284"/>
    </w:pPr>
  </w:style>
  <w:style w:type="paragraph" w:styleId="Lijst4">
    <w:name w:val="List 4"/>
    <w:basedOn w:val="ZsysbasisCCV"/>
    <w:next w:val="BodytextCCV"/>
    <w:uiPriority w:val="98"/>
    <w:semiHidden/>
    <w:rsid w:val="00184D82"/>
    <w:pPr>
      <w:ind w:left="1135" w:hanging="284"/>
    </w:pPr>
  </w:style>
  <w:style w:type="paragraph" w:styleId="Lijst5">
    <w:name w:val="List 5"/>
    <w:basedOn w:val="ZsysbasisCCV"/>
    <w:next w:val="BodytextCCV"/>
    <w:uiPriority w:val="98"/>
    <w:semiHidden/>
    <w:rsid w:val="00184D82"/>
    <w:pPr>
      <w:ind w:left="1418" w:hanging="284"/>
    </w:pPr>
  </w:style>
  <w:style w:type="paragraph" w:styleId="Index1">
    <w:name w:val="index 1"/>
    <w:basedOn w:val="ZsysbasisCCV"/>
    <w:next w:val="BodytextCCV"/>
    <w:uiPriority w:val="98"/>
    <w:semiHidden/>
    <w:rsid w:val="00184D82"/>
  </w:style>
  <w:style w:type="paragraph" w:styleId="Lijstopsomteken">
    <w:name w:val="List Bullet"/>
    <w:basedOn w:val="ZsysbasisCCV"/>
    <w:next w:val="BodytextCCV"/>
    <w:uiPriority w:val="98"/>
    <w:semiHidden/>
    <w:rsid w:val="00184D82"/>
    <w:pPr>
      <w:numPr>
        <w:numId w:val="4"/>
      </w:numPr>
      <w:ind w:left="357" w:hanging="357"/>
    </w:pPr>
  </w:style>
  <w:style w:type="paragraph" w:styleId="Lijstopsomteken2">
    <w:name w:val="List Bullet 2"/>
    <w:basedOn w:val="ZsysbasisCCV"/>
    <w:next w:val="BodytextCCV"/>
    <w:uiPriority w:val="98"/>
    <w:semiHidden/>
    <w:rsid w:val="00184D82"/>
    <w:pPr>
      <w:numPr>
        <w:numId w:val="5"/>
      </w:numPr>
      <w:ind w:left="641" w:hanging="357"/>
    </w:pPr>
  </w:style>
  <w:style w:type="paragraph" w:styleId="Lijstopsomteken3">
    <w:name w:val="List Bullet 3"/>
    <w:basedOn w:val="ZsysbasisCCV"/>
    <w:next w:val="BodytextCCV"/>
    <w:uiPriority w:val="98"/>
    <w:semiHidden/>
    <w:rsid w:val="00184D82"/>
    <w:pPr>
      <w:numPr>
        <w:numId w:val="6"/>
      </w:numPr>
      <w:ind w:left="924" w:hanging="357"/>
    </w:pPr>
  </w:style>
  <w:style w:type="paragraph" w:styleId="Lijstopsomteken4">
    <w:name w:val="List Bullet 4"/>
    <w:basedOn w:val="ZsysbasisCCV"/>
    <w:next w:val="BodytextCCV"/>
    <w:uiPriority w:val="98"/>
    <w:semiHidden/>
    <w:rsid w:val="00184D82"/>
    <w:pPr>
      <w:numPr>
        <w:numId w:val="7"/>
      </w:numPr>
      <w:ind w:left="1208" w:hanging="357"/>
    </w:pPr>
  </w:style>
  <w:style w:type="paragraph" w:styleId="Lijstnummering">
    <w:name w:val="List Number"/>
    <w:basedOn w:val="ZsysbasisCCV"/>
    <w:next w:val="BodytextCCV"/>
    <w:uiPriority w:val="98"/>
    <w:semiHidden/>
    <w:rsid w:val="00184D82"/>
    <w:pPr>
      <w:numPr>
        <w:numId w:val="9"/>
      </w:numPr>
      <w:ind w:left="357" w:hanging="357"/>
    </w:pPr>
  </w:style>
  <w:style w:type="paragraph" w:styleId="Lijstnummering2">
    <w:name w:val="List Number 2"/>
    <w:basedOn w:val="ZsysbasisCCV"/>
    <w:next w:val="BodytextCCV"/>
    <w:uiPriority w:val="98"/>
    <w:semiHidden/>
    <w:rsid w:val="00184D82"/>
    <w:pPr>
      <w:numPr>
        <w:numId w:val="10"/>
      </w:numPr>
      <w:ind w:left="641" w:hanging="357"/>
    </w:pPr>
  </w:style>
  <w:style w:type="paragraph" w:styleId="Lijstnummering3">
    <w:name w:val="List Number 3"/>
    <w:basedOn w:val="ZsysbasisCCV"/>
    <w:next w:val="BodytextCCV"/>
    <w:uiPriority w:val="98"/>
    <w:semiHidden/>
    <w:rsid w:val="00184D82"/>
    <w:pPr>
      <w:numPr>
        <w:numId w:val="11"/>
      </w:numPr>
      <w:ind w:left="924" w:hanging="357"/>
    </w:pPr>
  </w:style>
  <w:style w:type="paragraph" w:styleId="Lijstnummering4">
    <w:name w:val="List Number 4"/>
    <w:basedOn w:val="ZsysbasisCCV"/>
    <w:next w:val="BodytextCCV"/>
    <w:uiPriority w:val="98"/>
    <w:semiHidden/>
    <w:rsid w:val="00184D82"/>
    <w:pPr>
      <w:numPr>
        <w:numId w:val="12"/>
      </w:numPr>
      <w:ind w:left="1208" w:hanging="357"/>
    </w:pPr>
  </w:style>
  <w:style w:type="paragraph" w:styleId="Lijstnummering5">
    <w:name w:val="List Number 5"/>
    <w:basedOn w:val="ZsysbasisCCV"/>
    <w:next w:val="BodytextCCV"/>
    <w:uiPriority w:val="98"/>
    <w:semiHidden/>
    <w:rsid w:val="00184D82"/>
    <w:pPr>
      <w:numPr>
        <w:numId w:val="13"/>
      </w:numPr>
      <w:ind w:left="1491" w:hanging="357"/>
    </w:pPr>
  </w:style>
  <w:style w:type="paragraph" w:styleId="Lijstvoortzetting">
    <w:name w:val="List Continue"/>
    <w:basedOn w:val="ZsysbasisCCV"/>
    <w:next w:val="BodytextCCV"/>
    <w:uiPriority w:val="98"/>
    <w:semiHidden/>
    <w:rsid w:val="00184D82"/>
    <w:pPr>
      <w:ind w:left="284"/>
    </w:pPr>
  </w:style>
  <w:style w:type="paragraph" w:styleId="Lijstvoortzetting2">
    <w:name w:val="List Continue 2"/>
    <w:basedOn w:val="ZsysbasisCCV"/>
    <w:next w:val="BodytextCCV"/>
    <w:uiPriority w:val="98"/>
    <w:semiHidden/>
    <w:rsid w:val="00184D82"/>
    <w:pPr>
      <w:ind w:left="567"/>
    </w:pPr>
  </w:style>
  <w:style w:type="paragraph" w:styleId="Lijstvoortzetting3">
    <w:name w:val="List Continue 3"/>
    <w:basedOn w:val="ZsysbasisCCV"/>
    <w:next w:val="BodytextCCV"/>
    <w:uiPriority w:val="98"/>
    <w:semiHidden/>
    <w:rsid w:val="00184D82"/>
    <w:pPr>
      <w:ind w:left="851"/>
    </w:pPr>
  </w:style>
  <w:style w:type="paragraph" w:styleId="Lijstvoortzetting4">
    <w:name w:val="List Continue 4"/>
    <w:basedOn w:val="ZsysbasisCCV"/>
    <w:next w:val="BodytextCCV"/>
    <w:uiPriority w:val="98"/>
    <w:semiHidden/>
    <w:rsid w:val="00184D82"/>
    <w:pPr>
      <w:ind w:left="1134"/>
    </w:pPr>
  </w:style>
  <w:style w:type="paragraph" w:styleId="Lijstvoortzetting5">
    <w:name w:val="List Continue 5"/>
    <w:basedOn w:val="ZsysbasisCCV"/>
    <w:next w:val="BodytextCCV"/>
    <w:uiPriority w:val="98"/>
    <w:semiHidden/>
    <w:rsid w:val="00184D82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  <w:lang w:val="nl-NL"/>
    </w:rPr>
  </w:style>
  <w:style w:type="paragraph" w:styleId="Normaalweb">
    <w:name w:val="Normal (Web)"/>
    <w:basedOn w:val="ZsysbasisCCV"/>
    <w:next w:val="BodytextCCV"/>
    <w:uiPriority w:val="98"/>
    <w:semiHidden/>
    <w:rsid w:val="00184D82"/>
  </w:style>
  <w:style w:type="paragraph" w:styleId="Notitiekop">
    <w:name w:val="Note Heading"/>
    <w:basedOn w:val="ZsysbasisCCV"/>
    <w:next w:val="BodytextCCV"/>
    <w:uiPriority w:val="98"/>
    <w:semiHidden/>
    <w:rsid w:val="00184D82"/>
  </w:style>
  <w:style w:type="paragraph" w:styleId="Plattetekst">
    <w:name w:val="Body Text"/>
    <w:basedOn w:val="ZsysbasisCCV"/>
    <w:next w:val="BodytextCCV"/>
    <w:link w:val="PlattetekstChar"/>
    <w:uiPriority w:val="98"/>
    <w:semiHidden/>
    <w:rsid w:val="00184D82"/>
  </w:style>
  <w:style w:type="paragraph" w:styleId="Plattetekst2">
    <w:name w:val="Body Text 2"/>
    <w:basedOn w:val="ZsysbasisCCV"/>
    <w:next w:val="BodytextCCV"/>
    <w:link w:val="Plattetekst2Char"/>
    <w:uiPriority w:val="98"/>
    <w:semiHidden/>
    <w:rsid w:val="00184D82"/>
  </w:style>
  <w:style w:type="paragraph" w:styleId="Plattetekst3">
    <w:name w:val="Body Text 3"/>
    <w:basedOn w:val="ZsysbasisCCV"/>
    <w:next w:val="BodytextCCV"/>
    <w:uiPriority w:val="98"/>
    <w:semiHidden/>
    <w:rsid w:val="00184D82"/>
  </w:style>
  <w:style w:type="paragraph" w:styleId="Platteteksteersteinspringing">
    <w:name w:val="Body Text First Indent"/>
    <w:basedOn w:val="ZsysbasisCCV"/>
    <w:next w:val="BodytextCCV"/>
    <w:link w:val="PlatteteksteersteinspringingChar"/>
    <w:uiPriority w:val="98"/>
    <w:semiHidden/>
    <w:rsid w:val="00184D82"/>
    <w:pPr>
      <w:ind w:firstLine="360"/>
    </w:pPr>
  </w:style>
  <w:style w:type="character" w:styleId="PlatteteksteersteinspringingChar" w:customStyle="1">
    <w:name w:val="Platte tekst eerste inspringing Char"/>
    <w:basedOn w:val="PlattetekstChar"/>
    <w:link w:val="Platteteksteersteinspringing"/>
    <w:uiPriority w:val="98"/>
    <w:semiHidden/>
    <w:rsid w:val="00184D82"/>
  </w:style>
  <w:style w:type="paragraph" w:styleId="Plattetekstinspringen">
    <w:name w:val="Body Text Indent"/>
    <w:basedOn w:val="ZsysbasisCCV"/>
    <w:next w:val="BodytextCCV"/>
    <w:link w:val="PlattetekstinspringenChar"/>
    <w:uiPriority w:val="98"/>
    <w:semiHidden/>
    <w:rsid w:val="00184D82"/>
    <w:pPr>
      <w:ind w:left="284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8"/>
    <w:semiHidden/>
    <w:rsid w:val="00184D82"/>
  </w:style>
  <w:style w:type="paragraph" w:styleId="Platteteksteersteinspringing2">
    <w:name w:val="Body Text First Indent 2"/>
    <w:basedOn w:val="ZsysbasisCCV"/>
    <w:next w:val="BodytextCCV"/>
    <w:link w:val="Platteteksteersteinspringing2Char"/>
    <w:uiPriority w:val="98"/>
    <w:semiHidden/>
    <w:rsid w:val="00184D82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ZsysbasisCCVChar" w:customStyle="1">
    <w:name w:val="Zsysbasis CCV Char"/>
    <w:basedOn w:val="Standaardalinea-lettertype"/>
    <w:link w:val="ZsysbasisCCV"/>
    <w:uiPriority w:val="98"/>
    <w:semiHidden/>
    <w:rsid w:val="00184D82"/>
  </w:style>
  <w:style w:type="paragraph" w:styleId="Standaardinspringing">
    <w:name w:val="Normal Indent"/>
    <w:basedOn w:val="ZsysbasisCCV"/>
    <w:next w:val="BodytextCCV"/>
    <w:uiPriority w:val="98"/>
    <w:semiHidden/>
    <w:rsid w:val="00184D82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0" w:type="dxa"/>
        <w:right w:w="0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left w:w="0" w:type="dxa"/>
        <w:right w:w="0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left w:w="0" w:type="dxa"/>
        <w:right w:w="0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color="808080" w:sz="12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left w:w="0" w:type="dxa"/>
        <w:right w:w="0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styleId="Verfijndetabel1">
    <w:name w:val="Table Subtle 1"/>
    <w:basedOn w:val="Standaardtabel"/>
    <w:semiHidden/>
    <w:rsid w:val="008D7BDD"/>
    <w:tblPr>
      <w:tblStyleRowBandSize w:val="1"/>
      <w:tblCellMar>
        <w:left w:w="0" w:type="dxa"/>
        <w:right w:w="0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color="000000" w:sz="6" w:space="0"/>
        <w:right w:val="single" w:color="000000" w:sz="6" w:space="0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Voetnootmarkering">
    <w:name w:val="footnote reference"/>
    <w:aliases w:val="Footnote reference CCV"/>
    <w:basedOn w:val="Standaardalinea-lettertype"/>
    <w:uiPriority w:val="98"/>
    <w:semiHidden/>
    <w:rsid w:val="00791614"/>
    <w:rPr>
      <w:vertAlign w:val="superscript"/>
      <w:lang w:val="nl-NL"/>
    </w:rPr>
  </w:style>
  <w:style w:type="paragraph" w:styleId="Voetnoottekst">
    <w:name w:val="footnote text"/>
    <w:aliases w:val="Footnote text CCV"/>
    <w:basedOn w:val="ZsysbasisCCV"/>
    <w:uiPriority w:val="98"/>
    <w:semiHidden/>
    <w:rsid w:val="00184D82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  <w:lang w:val="nl-NL"/>
    </w:rPr>
  </w:style>
  <w:style w:type="paragraph" w:styleId="Tekstzonderopmaak">
    <w:name w:val="Plain Text"/>
    <w:basedOn w:val="Standaard"/>
    <w:link w:val="TekstzonderopmaakChar"/>
    <w:uiPriority w:val="98"/>
    <w:semiHidden/>
    <w:rsid w:val="00184D82"/>
    <w:pPr>
      <w:spacing w:line="240" w:lineRule="auto"/>
    </w:pPr>
    <w:rPr>
      <w:rFonts w:ascii="Consolas" w:hAnsi="Consolas" w:cs="Times New Roman"/>
      <w:sz w:val="21"/>
      <w:szCs w:val="21"/>
      <w:lang w:bidi="nl-NL"/>
    </w:rPr>
  </w:style>
  <w:style w:type="paragraph" w:styleId="Ballontekst">
    <w:name w:val="Balloon Text"/>
    <w:basedOn w:val="ZsysbasisCCV"/>
    <w:next w:val="BodytextCCV"/>
    <w:uiPriority w:val="98"/>
    <w:semiHidden/>
    <w:rsid w:val="00184D82"/>
  </w:style>
  <w:style w:type="paragraph" w:styleId="Bijschrift">
    <w:name w:val="caption"/>
    <w:basedOn w:val="Standaard"/>
    <w:next w:val="Standaard"/>
    <w:uiPriority w:val="46"/>
    <w:rsid w:val="00184D82"/>
    <w:pPr>
      <w:spacing w:before="140"/>
    </w:pPr>
    <w:rPr>
      <w:rFonts w:asciiTheme="minorHAnsi" w:hAnsiTheme="minorHAnsi"/>
      <w:i/>
      <w:iCs/>
    </w:rPr>
  </w:style>
  <w:style w:type="character" w:styleId="TekstopmerkingChar" w:customStyle="1">
    <w:name w:val="Tekst opmerking Char"/>
    <w:basedOn w:val="Standaardalinea-lettertype"/>
    <w:link w:val="Tekstopmerking"/>
    <w:uiPriority w:val="98"/>
    <w:semiHidden/>
    <w:rsid w:val="00184D82"/>
    <w:rPr>
      <w:rFonts w:asciiTheme="minorHAnsi" w:hAnsiTheme="minorHAnsi"/>
    </w:rPr>
  </w:style>
  <w:style w:type="paragraph" w:styleId="Documentstructuur">
    <w:name w:val="Document Map"/>
    <w:basedOn w:val="Standaard"/>
    <w:link w:val="DocumentstructuurChar"/>
    <w:uiPriority w:val="98"/>
    <w:semiHidden/>
    <w:rsid w:val="00184D82"/>
    <w:pPr>
      <w:spacing w:line="240" w:lineRule="auto"/>
    </w:pPr>
    <w:rPr>
      <w:rFonts w:ascii="Segoe UI" w:hAnsi="Segoe UI" w:cs="Segoe UI"/>
      <w:sz w:val="16"/>
      <w:szCs w:val="16"/>
      <w:lang w:bidi="nl-NL"/>
    </w:rPr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color="7F7F7F" w:themeColor="accent5" w:sz="8" w:space="0"/>
        <w:bottom w:val="single" w:color="7F7F7F" w:themeColor="accent5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5" w:sz="8" w:space="0"/>
          <w:left w:val="nil"/>
          <w:bottom w:val="single" w:color="7F7F7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5" w:sz="8" w:space="0"/>
          <w:left w:val="nil"/>
          <w:bottom w:val="single" w:color="7F7F7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paragraph" w:styleId="Eindnoottekst">
    <w:name w:val="endnote text"/>
    <w:aliases w:val="End note text CCV"/>
    <w:basedOn w:val="ZsysbasisCCV"/>
    <w:next w:val="BodytextCCV"/>
    <w:uiPriority w:val="98"/>
    <w:semiHidden/>
    <w:rsid w:val="00184D82"/>
  </w:style>
  <w:style w:type="paragraph" w:styleId="Indexkop">
    <w:name w:val="index heading"/>
    <w:basedOn w:val="ZsysbasisCCV"/>
    <w:next w:val="BodytextCCV"/>
    <w:uiPriority w:val="98"/>
    <w:semiHidden/>
    <w:rsid w:val="00184D82"/>
  </w:style>
  <w:style w:type="paragraph" w:styleId="Kopbronvermelding">
    <w:name w:val="toa heading"/>
    <w:basedOn w:val="ZsysbasisCCV"/>
    <w:next w:val="BodytextCCV"/>
    <w:uiPriority w:val="98"/>
    <w:semiHidden/>
    <w:rsid w:val="00184D82"/>
  </w:style>
  <w:style w:type="paragraph" w:styleId="Lijstopsomteken5">
    <w:name w:val="List Bullet 5"/>
    <w:basedOn w:val="ZsysbasisCCV"/>
    <w:next w:val="BodytextCCV"/>
    <w:uiPriority w:val="98"/>
    <w:semiHidden/>
    <w:rsid w:val="00184D82"/>
    <w:pPr>
      <w:numPr>
        <w:numId w:val="8"/>
      </w:numPr>
      <w:ind w:left="1491" w:hanging="357"/>
    </w:pPr>
  </w:style>
  <w:style w:type="paragraph" w:styleId="Macrotekst">
    <w:name w:val="macro"/>
    <w:basedOn w:val="ZsysbasisCCV"/>
    <w:next w:val="BodytextCCV"/>
    <w:uiPriority w:val="98"/>
    <w:semiHidden/>
    <w:rsid w:val="00184D82"/>
  </w:style>
  <w:style w:type="paragraph" w:styleId="Tekstopmerking">
    <w:name w:val="annotation text"/>
    <w:basedOn w:val="Standaard"/>
    <w:link w:val="TekstopmerkingChar"/>
    <w:uiPriority w:val="98"/>
    <w:semiHidden/>
    <w:rsid w:val="00184D82"/>
    <w:pPr>
      <w:spacing w:line="240" w:lineRule="auto"/>
    </w:pPr>
    <w:rPr>
      <w:rFonts w:cs="Times New Roman" w:asciiTheme="minorHAnsi" w:hAnsiTheme="minorHAnsi"/>
      <w:szCs w:val="20"/>
      <w:lang w:bidi="nl-NL"/>
    </w:rPr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  <w:lang w:val="nl-NL"/>
    </w:rPr>
  </w:style>
  <w:style w:type="character" w:styleId="Verwijzingopmerking">
    <w:name w:val="annotation reference"/>
    <w:basedOn w:val="Standaardalinea-lettertype"/>
    <w:uiPriority w:val="98"/>
    <w:semiHidden/>
    <w:rsid w:val="00E85AB4"/>
    <w:rPr>
      <w:sz w:val="16"/>
      <w:szCs w:val="16"/>
      <w:lang w:val="nl-NL"/>
    </w:rPr>
  </w:style>
  <w:style w:type="paragraph" w:styleId="Liststandard1stlevelCCV" w:customStyle="1">
    <w:name w:val="List standard 1st level CCV"/>
    <w:basedOn w:val="ZsysbasisCCV"/>
    <w:uiPriority w:val="14"/>
    <w:qFormat/>
    <w:rsid w:val="00184D82"/>
    <w:pPr>
      <w:numPr>
        <w:numId w:val="25"/>
      </w:numPr>
    </w:pPr>
  </w:style>
  <w:style w:type="paragraph" w:styleId="Liststandard2ndlevelCCV" w:customStyle="1">
    <w:name w:val="List standard 2nd level CCV"/>
    <w:basedOn w:val="ZsysbasisCCV"/>
    <w:uiPriority w:val="15"/>
    <w:qFormat/>
    <w:rsid w:val="00184D82"/>
    <w:pPr>
      <w:numPr>
        <w:ilvl w:val="1"/>
        <w:numId w:val="25"/>
      </w:numPr>
    </w:pPr>
  </w:style>
  <w:style w:type="paragraph" w:styleId="Liststandard3rdlevelCCV" w:customStyle="1">
    <w:name w:val="List standard 3rd level CCV"/>
    <w:basedOn w:val="ZsysbasisCCV"/>
    <w:uiPriority w:val="16"/>
    <w:qFormat/>
    <w:rsid w:val="00184D82"/>
    <w:pPr>
      <w:numPr>
        <w:ilvl w:val="2"/>
        <w:numId w:val="25"/>
      </w:numPr>
    </w:pPr>
  </w:style>
  <w:style w:type="paragraph" w:styleId="Listbullet1stlevelCCV" w:customStyle="1">
    <w:name w:val="List bullet 1st level CCV"/>
    <w:basedOn w:val="ZsysbasisCCV"/>
    <w:uiPriority w:val="28"/>
    <w:qFormat/>
    <w:rsid w:val="00184D82"/>
    <w:pPr>
      <w:numPr>
        <w:numId w:val="20"/>
      </w:numPr>
    </w:pPr>
  </w:style>
  <w:style w:type="paragraph" w:styleId="Listbullet2ndlevelCCV" w:customStyle="1">
    <w:name w:val="List bullet 2nd level CCV"/>
    <w:basedOn w:val="ZsysbasisCCV"/>
    <w:uiPriority w:val="29"/>
    <w:qFormat/>
    <w:rsid w:val="00184D82"/>
    <w:pPr>
      <w:numPr>
        <w:ilvl w:val="1"/>
        <w:numId w:val="20"/>
      </w:numPr>
    </w:pPr>
  </w:style>
  <w:style w:type="paragraph" w:styleId="Listbullet3rdlevelCCV" w:customStyle="1">
    <w:name w:val="List bullet 3rd level CCV"/>
    <w:basedOn w:val="ZsysbasisCCV"/>
    <w:uiPriority w:val="30"/>
    <w:qFormat/>
    <w:rsid w:val="00184D82"/>
    <w:pPr>
      <w:numPr>
        <w:ilvl w:val="2"/>
        <w:numId w:val="20"/>
      </w:numPr>
    </w:pPr>
  </w:style>
  <w:style w:type="numbering" w:styleId="ListbulletCCV" w:customStyle="1">
    <w:name w:val="List bullet CCV"/>
    <w:basedOn w:val="Geenlijst"/>
    <w:uiPriority w:val="98"/>
    <w:semiHidden/>
    <w:rsid w:val="00791614"/>
    <w:pPr>
      <w:numPr>
        <w:numId w:val="20"/>
      </w:numPr>
    </w:pPr>
  </w:style>
  <w:style w:type="paragraph" w:styleId="Listlowercaseletter1stlevelCCV" w:customStyle="1">
    <w:name w:val="List lowercase letter 1st level CCV"/>
    <w:basedOn w:val="ZsysbasisCCV"/>
    <w:uiPriority w:val="18"/>
    <w:qFormat/>
    <w:rsid w:val="00184D82"/>
    <w:pPr>
      <w:numPr>
        <w:ilvl w:val="1"/>
        <w:numId w:val="22"/>
      </w:numPr>
    </w:pPr>
  </w:style>
  <w:style w:type="paragraph" w:styleId="Listlowercaseletter2ndlevelCCV" w:customStyle="1">
    <w:name w:val="List lowercase letter 2nd level CCV"/>
    <w:basedOn w:val="ZsysbasisCCV"/>
    <w:uiPriority w:val="19"/>
    <w:qFormat/>
    <w:rsid w:val="00184D82"/>
    <w:pPr>
      <w:numPr>
        <w:ilvl w:val="2"/>
        <w:numId w:val="22"/>
      </w:numPr>
    </w:pPr>
  </w:style>
  <w:style w:type="paragraph" w:styleId="Listlowercaseletter3rdlevelCCV" w:customStyle="1">
    <w:name w:val="List lowercase letter 3rd level CCV"/>
    <w:basedOn w:val="ZsysbasisCCV"/>
    <w:uiPriority w:val="20"/>
    <w:qFormat/>
    <w:rsid w:val="00184D82"/>
    <w:pPr>
      <w:numPr>
        <w:ilvl w:val="3"/>
        <w:numId w:val="22"/>
      </w:numPr>
    </w:pPr>
  </w:style>
  <w:style w:type="paragraph" w:styleId="Listnumber1stlevelCCV" w:customStyle="1">
    <w:name w:val="List number 1st level CCV"/>
    <w:basedOn w:val="ZsysbasisCCV"/>
    <w:uiPriority w:val="22"/>
    <w:qFormat/>
    <w:rsid w:val="00184D82"/>
    <w:pPr>
      <w:numPr>
        <w:ilvl w:val="1"/>
        <w:numId w:val="23"/>
      </w:numPr>
    </w:pPr>
  </w:style>
  <w:style w:type="paragraph" w:styleId="Listnumber2ndlevelCCV" w:customStyle="1">
    <w:name w:val="List number 2nd level CCV"/>
    <w:basedOn w:val="ZsysbasisCCV"/>
    <w:uiPriority w:val="23"/>
    <w:qFormat/>
    <w:rsid w:val="00184D82"/>
    <w:pPr>
      <w:numPr>
        <w:ilvl w:val="2"/>
        <w:numId w:val="23"/>
      </w:numPr>
    </w:pPr>
  </w:style>
  <w:style w:type="paragraph" w:styleId="Listnumber3rdlevelCCV" w:customStyle="1">
    <w:name w:val="List number 3rd level CCV"/>
    <w:basedOn w:val="ZsysbasisCCV"/>
    <w:uiPriority w:val="24"/>
    <w:qFormat/>
    <w:rsid w:val="00184D82"/>
    <w:pPr>
      <w:numPr>
        <w:ilvl w:val="3"/>
        <w:numId w:val="23"/>
      </w:numPr>
    </w:pPr>
  </w:style>
  <w:style w:type="paragraph" w:styleId="Listdash1stlevelCCV" w:customStyle="1">
    <w:name w:val="List dash 1st level CCV"/>
    <w:basedOn w:val="ZsysbasisCCV"/>
    <w:uiPriority w:val="25"/>
    <w:qFormat/>
    <w:rsid w:val="00184D82"/>
    <w:pPr>
      <w:numPr>
        <w:numId w:val="21"/>
      </w:numPr>
    </w:pPr>
  </w:style>
  <w:style w:type="paragraph" w:styleId="Listdash2ndlevelCCV" w:customStyle="1">
    <w:name w:val="List dash 2nd level CCV"/>
    <w:basedOn w:val="ZsysbasisCCV"/>
    <w:uiPriority w:val="26"/>
    <w:qFormat/>
    <w:rsid w:val="00184D82"/>
    <w:pPr>
      <w:numPr>
        <w:ilvl w:val="1"/>
        <w:numId w:val="21"/>
      </w:numPr>
      <w:tabs>
        <w:tab w:val="left" w:pos="720"/>
      </w:tabs>
    </w:pPr>
  </w:style>
  <w:style w:type="paragraph" w:styleId="Listdash3rdlevelCCV" w:customStyle="1">
    <w:name w:val="List dash 3rd level CCV"/>
    <w:basedOn w:val="ZsysbasisCCV"/>
    <w:uiPriority w:val="27"/>
    <w:qFormat/>
    <w:rsid w:val="00184D82"/>
    <w:pPr>
      <w:numPr>
        <w:ilvl w:val="2"/>
        <w:numId w:val="21"/>
      </w:numPr>
      <w:tabs>
        <w:tab w:val="left" w:pos="1077"/>
      </w:tabs>
    </w:pPr>
  </w:style>
  <w:style w:type="numbering" w:styleId="ListdashCCV" w:customStyle="1">
    <w:name w:val="List dash CCV"/>
    <w:basedOn w:val="Geenlijst"/>
    <w:uiPriority w:val="98"/>
    <w:semiHidden/>
    <w:rsid w:val="00791614"/>
    <w:pPr>
      <w:numPr>
        <w:numId w:val="2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  <w:lang w:val="nl-NL"/>
    </w:rPr>
  </w:style>
  <w:style w:type="character" w:styleId="Tekstvantijdelijkeaanduiding">
    <w:name w:val="Placeholder Text"/>
    <w:basedOn w:val="Standaardalinea-lettertype"/>
    <w:uiPriority w:val="98"/>
    <w:semiHidden/>
    <w:rsid w:val="00E85AB4"/>
    <w:rPr>
      <w:color w:val="808080"/>
      <w:lang w:val="nl-NL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  <w:lang w:val="nl-NL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  <w:lang w:val="nl-NL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color="000000" w:themeColor="accent4" w:sz="8" w:space="0"/>
        <w:bottom w:val="single" w:color="000000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accent4" w:sz="8" w:space="0"/>
          <w:left w:val="nil"/>
          <w:bottom w:val="single" w:color="000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accent4" w:sz="8" w:space="0"/>
          <w:left w:val="nil"/>
          <w:bottom w:val="single" w:color="000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D1FF" w:themeColor="accent3" w:themeShade="BF"/>
    </w:rPr>
    <w:tblPr>
      <w:tblStyleRowBandSize w:val="1"/>
      <w:tblStyleColBandSize w:val="1"/>
      <w:tblBorders>
        <w:top w:val="single" w:color="DDF5FF" w:themeColor="accent3" w:sz="8" w:space="0"/>
        <w:bottom w:val="single" w:color="DDF5FF" w:themeColor="accent3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DF5FF" w:themeColor="accent3" w:sz="8" w:space="0"/>
          <w:left w:val="nil"/>
          <w:bottom w:val="single" w:color="DDF5FF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DF5FF" w:themeColor="accent3" w:sz="8" w:space="0"/>
          <w:left w:val="nil"/>
          <w:bottom w:val="single" w:color="DDF5FF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C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1B6FF" w:themeColor="accent2" w:themeShade="BF"/>
    </w:rPr>
    <w:tblPr>
      <w:tblStyleRowBandSize w:val="1"/>
      <w:tblStyleColBandSize w:val="1"/>
      <w:tblBorders>
        <w:top w:val="single" w:color="57CFFF" w:themeColor="accent2" w:sz="8" w:space="0"/>
        <w:bottom w:val="single" w:color="57CFFF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7CFFF" w:themeColor="accent2" w:sz="8" w:space="0"/>
          <w:left w:val="nil"/>
          <w:bottom w:val="single" w:color="57CFF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7CFFF" w:themeColor="accent2" w:sz="8" w:space="0"/>
          <w:left w:val="nil"/>
          <w:bottom w:val="single" w:color="57CFF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3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color="D8D8D8" w:themeColor="accent6" w:sz="8" w:space="0"/>
        <w:left w:val="single" w:color="D8D8D8" w:themeColor="accent6" w:sz="8" w:space="0"/>
        <w:bottom w:val="single" w:color="D8D8D8" w:themeColor="accent6" w:sz="8" w:space="0"/>
        <w:right w:val="single" w:color="D8D8D8" w:themeColor="accent6" w:sz="8" w:space="0"/>
        <w:insideH w:val="single" w:color="D8D8D8" w:themeColor="accent6" w:sz="8" w:space="0"/>
        <w:insideV w:val="single" w:color="D8D8D8" w:themeColor="accent6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18" w:space="0"/>
          <w:right w:val="single" w:color="D8D8D8" w:themeColor="accent6" w:sz="8" w:space="0"/>
          <w:insideH w:val="nil"/>
          <w:insideV w:val="single" w:color="D8D8D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D8D8" w:themeColor="accent6" w:sz="6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  <w:insideH w:val="nil"/>
          <w:insideV w:val="single" w:color="D8D8D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</w:tcBorders>
      </w:tcPr>
    </w:tblStylePr>
    <w:tblStylePr w:type="band1Vert"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  <w:insideV w:val="single" w:color="D8D8D8" w:themeColor="accent6" w:sz="8" w:space="0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color="D8D8D8" w:themeColor="accent6" w:sz="8" w:space="0"/>
          <w:left w:val="single" w:color="D8D8D8" w:themeColor="accent6" w:sz="8" w:space="0"/>
          <w:bottom w:val="single" w:color="D8D8D8" w:themeColor="accent6" w:sz="8" w:space="0"/>
          <w:right w:val="single" w:color="D8D8D8" w:themeColor="accent6" w:sz="8" w:space="0"/>
          <w:insideV w:val="single" w:color="D8D8D8" w:themeColor="accent6" w:sz="8" w:space="0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18" w:space="0"/>
          <w:right w:val="single" w:color="7F7F7F" w:themeColor="accent5" w:sz="8" w:space="0"/>
          <w:insideH w:val="nil"/>
          <w:insideV w:val="single" w:color="7F7F7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  <w:insideH w:val="nil"/>
          <w:insideV w:val="single" w:color="7F7F7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  <w:insideV w:val="single" w:color="7F7F7F" w:themeColor="accent5" w:sz="8" w:space="0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  <w:insideV w:val="single" w:color="7F7F7F" w:themeColor="accent5" w:sz="8" w:space="0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color="000000" w:themeColor="accent4" w:sz="8" w:space="0"/>
        <w:left w:val="single" w:color="000000" w:themeColor="accent4" w:sz="8" w:space="0"/>
        <w:bottom w:val="single" w:color="000000" w:themeColor="accent4" w:sz="8" w:space="0"/>
        <w:right w:val="single" w:color="000000" w:themeColor="accent4" w:sz="8" w:space="0"/>
        <w:insideH w:val="single" w:color="000000" w:themeColor="accent4" w:sz="8" w:space="0"/>
        <w:insideV w:val="single" w:color="000000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18" w:space="0"/>
          <w:right w:val="single" w:color="000000" w:themeColor="accent4" w:sz="8" w:space="0"/>
          <w:insideH w:val="nil"/>
          <w:insideV w:val="single" w:color="000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accent4" w:sz="6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  <w:insideH w:val="nil"/>
          <w:insideV w:val="single" w:color="000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</w:tcBorders>
      </w:tcPr>
    </w:tblStylePr>
    <w:tblStylePr w:type="band1Vert"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  <w:insideV w:val="single" w:color="000000" w:themeColor="accent4" w:sz="8" w:space="0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color="000000" w:themeColor="accent4" w:sz="8" w:space="0"/>
          <w:left w:val="single" w:color="000000" w:themeColor="accent4" w:sz="8" w:space="0"/>
          <w:bottom w:val="single" w:color="000000" w:themeColor="accent4" w:sz="8" w:space="0"/>
          <w:right w:val="single" w:color="000000" w:themeColor="accent4" w:sz="8" w:space="0"/>
          <w:insideV w:val="single" w:color="000000" w:themeColor="accent4" w:sz="8" w:space="0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color="DDF5FF" w:themeColor="accent3" w:sz="8" w:space="0"/>
        <w:left w:val="single" w:color="DDF5FF" w:themeColor="accent3" w:sz="8" w:space="0"/>
        <w:bottom w:val="single" w:color="DDF5FF" w:themeColor="accent3" w:sz="8" w:space="0"/>
        <w:right w:val="single" w:color="DDF5FF" w:themeColor="accent3" w:sz="8" w:space="0"/>
        <w:insideH w:val="single" w:color="DDF5FF" w:themeColor="accent3" w:sz="8" w:space="0"/>
        <w:insideV w:val="single" w:color="DDF5FF" w:themeColor="accent3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18" w:space="0"/>
          <w:right w:val="single" w:color="DDF5FF" w:themeColor="accent3" w:sz="8" w:space="0"/>
          <w:insideH w:val="nil"/>
          <w:insideV w:val="single" w:color="DDF5FF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DF5FF" w:themeColor="accent3" w:sz="6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  <w:insideH w:val="nil"/>
          <w:insideV w:val="single" w:color="DDF5FF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</w:tcBorders>
      </w:tcPr>
    </w:tblStylePr>
    <w:tblStylePr w:type="band1Vert"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</w:tcBorders>
        <w:shd w:val="clear" w:color="auto" w:fill="F6FCFF" w:themeFill="accent3" w:themeFillTint="3F"/>
      </w:tcPr>
    </w:tblStylePr>
    <w:tblStylePr w:type="band1Horz"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  <w:insideV w:val="single" w:color="DDF5FF" w:themeColor="accent3" w:sz="8" w:space="0"/>
        </w:tcBorders>
        <w:shd w:val="clear" w:color="auto" w:fill="F6FCFF" w:themeFill="accent3" w:themeFillTint="3F"/>
      </w:tcPr>
    </w:tblStylePr>
    <w:tblStylePr w:type="band2Horz">
      <w:tblPr/>
      <w:tcPr>
        <w:tcBorders>
          <w:top w:val="single" w:color="DDF5FF" w:themeColor="accent3" w:sz="8" w:space="0"/>
          <w:left w:val="single" w:color="DDF5FF" w:themeColor="accent3" w:sz="8" w:space="0"/>
          <w:bottom w:val="single" w:color="DDF5FF" w:themeColor="accent3" w:sz="8" w:space="0"/>
          <w:right w:val="single" w:color="DDF5FF" w:themeColor="accent3" w:sz="8" w:space="0"/>
          <w:insideV w:val="single" w:color="DDF5FF" w:themeColor="accent3" w:sz="8" w:space="0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color="57CFFF" w:themeColor="accent2" w:sz="8" w:space="0"/>
        <w:left w:val="single" w:color="57CFFF" w:themeColor="accent2" w:sz="8" w:space="0"/>
        <w:bottom w:val="single" w:color="57CFFF" w:themeColor="accent2" w:sz="8" w:space="0"/>
        <w:right w:val="single" w:color="57CFFF" w:themeColor="accent2" w:sz="8" w:space="0"/>
        <w:insideH w:val="single" w:color="57CFFF" w:themeColor="accent2" w:sz="8" w:space="0"/>
        <w:insideV w:val="single" w:color="57CFFF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18" w:space="0"/>
          <w:right w:val="single" w:color="57CFFF" w:themeColor="accent2" w:sz="8" w:space="0"/>
          <w:insideH w:val="nil"/>
          <w:insideV w:val="single" w:color="57CFF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7CFFF" w:themeColor="accent2" w:sz="6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  <w:insideH w:val="nil"/>
          <w:insideV w:val="single" w:color="57CFF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</w:tcBorders>
      </w:tcPr>
    </w:tblStylePr>
    <w:tblStylePr w:type="band1Vert"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</w:tcBorders>
        <w:shd w:val="clear" w:color="auto" w:fill="D5F3FF" w:themeFill="accent2" w:themeFillTint="3F"/>
      </w:tcPr>
    </w:tblStylePr>
    <w:tblStylePr w:type="band1Horz"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  <w:insideV w:val="single" w:color="57CFFF" w:themeColor="accent2" w:sz="8" w:space="0"/>
        </w:tcBorders>
        <w:shd w:val="clear" w:color="auto" w:fill="D5F3FF" w:themeFill="accent2" w:themeFillTint="3F"/>
      </w:tcPr>
    </w:tblStylePr>
    <w:tblStylePr w:type="band2Horz">
      <w:tblPr/>
      <w:tcPr>
        <w:tcBorders>
          <w:top w:val="single" w:color="57CFFF" w:themeColor="accent2" w:sz="8" w:space="0"/>
          <w:left w:val="single" w:color="57CFFF" w:themeColor="accent2" w:sz="8" w:space="0"/>
          <w:bottom w:val="single" w:color="57CFFF" w:themeColor="accent2" w:sz="8" w:space="0"/>
          <w:right w:val="single" w:color="57CFFF" w:themeColor="accent2" w:sz="8" w:space="0"/>
          <w:insideV w:val="single" w:color="57CFFF" w:themeColor="accent2" w:sz="8" w:space="0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56565" w:themeFill="accent5" w:themeFillShade="CC"/>
      </w:tcPr>
    </w:tblStylePr>
    <w:tblStylePr w:type="lastRow">
      <w:rPr>
        <w:b/>
        <w:bCs/>
        <w:color w:val="65656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CACAC" w:themeFill="accent6" w:themeFillShade="CC"/>
      </w:tcPr>
    </w:tblStylePr>
    <w:tblStylePr w:type="lastRow">
      <w:rPr>
        <w:b/>
        <w:bCs/>
        <w:color w:val="ACACA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D8FF" w:themeFill="accent3" w:themeFillShade="CC"/>
      </w:tcPr>
    </w:tblStylePr>
    <w:tblStylePr w:type="lastRow">
      <w:rPr>
        <w:b/>
        <w:bCs/>
        <w:color w:val="7DD8FF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FB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CFF" w:themeFill="accent3" w:themeFillTint="3F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EE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2BBFF" w:themeFill="accent2" w:themeFillShade="CC"/>
      </w:tcPr>
    </w:tblStylePr>
    <w:tblStylePr w:type="lastRow">
      <w:rPr>
        <w:b/>
        <w:bCs/>
        <w:color w:val="12BBF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3FF" w:themeFill="accent2" w:themeFillTint="3F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2BBFF" w:themeFill="accent2" w:themeFillShade="CC"/>
      </w:tcPr>
    </w:tblStylePr>
    <w:tblStylePr w:type="lastRow">
      <w:rPr>
        <w:b/>
        <w:bCs/>
        <w:color w:val="12BBF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9FF" w:themeFill="accent1" w:themeFillTint="3F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F7F7F" w:themeColor="accent5" w:sz="24" w:space="0"/>
        <w:left w:val="single" w:color="D8D8D8" w:themeColor="accent6" w:sz="4" w:space="0"/>
        <w:bottom w:val="single" w:color="D8D8D8" w:themeColor="accent6" w:sz="4" w:space="0"/>
        <w:right w:val="single" w:color="D8D8D8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F7F7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1818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18181" w:themeColor="accent6" w:themeShade="99" w:sz="4" w:space="0"/>
          <w:insideV w:val="nil"/>
        </w:tcBorders>
        <w:shd w:val="clear" w:color="auto" w:fill="81818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6" w:themeFillShade="99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BEB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D8D8" w:themeColor="accent6" w:sz="24" w:space="0"/>
        <w:left w:val="single" w:color="7F7F7F" w:themeColor="accent5" w:sz="4" w:space="0"/>
        <w:bottom w:val="single" w:color="7F7F7F" w:themeColor="accent5" w:sz="4" w:space="0"/>
        <w:right w:val="single" w:color="7F7F7F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D8D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5" w:themeShade="99" w:sz="4" w:space="0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F5FF" w:themeColor="accent3" w:sz="2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DF5F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accent4" w:themeShade="99" w:sz="4" w:space="0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accent4" w:sz="24" w:space="0"/>
        <w:left w:val="single" w:color="DDF5FF" w:themeColor="accent3" w:sz="4" w:space="0"/>
        <w:bottom w:val="single" w:color="DDF5FF" w:themeColor="accent3" w:sz="4" w:space="0"/>
        <w:right w:val="single" w:color="DDF5FF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B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EBCF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EBCFF" w:themeColor="accent3" w:themeShade="99" w:sz="4" w:space="0"/>
          <w:insideV w:val="nil"/>
        </w:tcBorders>
        <w:shd w:val="clear" w:color="auto" w:fill="1EBCF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BCFF" w:themeFill="accent3" w:themeFillShade="99"/>
      </w:tcPr>
    </w:tblStylePr>
    <w:tblStylePr w:type="band1Vert">
      <w:tblPr/>
      <w:tcPr>
        <w:shd w:val="clear" w:color="auto" w:fill="F1FAFF" w:themeFill="accent3" w:themeFillTint="66"/>
      </w:tcPr>
    </w:tblStylePr>
    <w:tblStylePr w:type="band1Horz">
      <w:tblPr/>
      <w:tcPr>
        <w:shd w:val="clear" w:color="auto" w:fill="EEFA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7CFFF" w:themeColor="accent2" w:sz="24" w:space="0"/>
        <w:left w:val="single" w:color="57CFFF" w:themeColor="accent2" w:sz="4" w:space="0"/>
        <w:bottom w:val="single" w:color="57CFFF" w:themeColor="accent2" w:sz="4" w:space="0"/>
        <w:right w:val="single" w:color="57CFFF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E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7CF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92C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92CD" w:themeColor="accent2" w:themeShade="99" w:sz="4" w:space="0"/>
          <w:insideV w:val="nil"/>
        </w:tcBorders>
        <w:shd w:val="clear" w:color="auto" w:fill="0092C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CD" w:themeFill="accent2" w:themeFillShade="99"/>
      </w:tcPr>
    </w:tblStylePr>
    <w:tblStylePr w:type="band1Vert">
      <w:tblPr/>
      <w:tcPr>
        <w:shd w:val="clear" w:color="auto" w:fill="BBEBFF" w:themeFill="accent2" w:themeFillTint="66"/>
      </w:tcPr>
    </w:tblStylePr>
    <w:tblStylePr w:type="band1Horz">
      <w:tblPr/>
      <w:tcPr>
        <w:shd w:val="clear" w:color="auto" w:fill="AB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7CFFF" w:themeColor="accent2" w:sz="24" w:space="0"/>
        <w:left w:val="single" w:color="009ADA" w:themeColor="accent1" w:sz="4" w:space="0"/>
        <w:bottom w:val="single" w:color="009ADA" w:themeColor="accent1" w:sz="4" w:space="0"/>
        <w:right w:val="single" w:color="009ADA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7CF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C8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C82" w:themeColor="accent1" w:themeShade="99" w:sz="4" w:space="0"/>
          <w:insideV w:val="nil"/>
        </w:tcBorders>
        <w:shd w:val="clear" w:color="auto" w:fill="005C8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82" w:themeFill="accent1" w:themeFillShade="99"/>
      </w:tcPr>
    </w:tblStylePr>
    <w:tblStylePr w:type="band1Vert">
      <w:tblPr/>
      <w:tcPr>
        <w:shd w:val="clear" w:color="auto" w:fill="8ADCFF" w:themeFill="accent1" w:themeFillTint="66"/>
      </w:tcPr>
    </w:tblStylePr>
    <w:tblStylePr w:type="band1Horz">
      <w:tblPr/>
      <w:tcPr>
        <w:shd w:val="clear" w:color="auto" w:fill="6D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A1A1" w:themeFill="accent6" w:themeFillShade="BF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BCB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B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8FCFF" w:themeFill="accent3" w:themeFillTint="33"/>
    </w:tcPr>
    <w:tblStylePr w:type="firstRow">
      <w:rPr>
        <w:b/>
        <w:bCs/>
      </w:rPr>
      <w:tblPr/>
      <w:tcPr>
        <w:shd w:val="clear" w:color="auto" w:fill="F1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D1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D1FF" w:themeFill="accent3" w:themeFillShade="BF"/>
      </w:tcPr>
    </w:tblStylePr>
    <w:tblStylePr w:type="band1Vert">
      <w:tblPr/>
      <w:tcPr>
        <w:shd w:val="clear" w:color="auto" w:fill="EEFAFF" w:themeFill="accent3" w:themeFillTint="7F"/>
      </w:tcPr>
    </w:tblStylePr>
    <w:tblStylePr w:type="band1Horz">
      <w:tblPr/>
      <w:tcPr>
        <w:shd w:val="clear" w:color="auto" w:fill="EEFA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DDF5FF" w:themeFill="accent2" w:themeFillTint="33"/>
    </w:tcPr>
    <w:tblStylePr w:type="firstRow">
      <w:rPr>
        <w:b/>
        <w:bCs/>
      </w:rPr>
      <w:tblPr/>
      <w:tcPr>
        <w:shd w:val="clear" w:color="auto" w:fill="BB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B6F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B6FF" w:themeFill="accent2" w:themeFillShade="BF"/>
      </w:tcPr>
    </w:tblStylePr>
    <w:tblStylePr w:type="band1Vert">
      <w:tblPr/>
      <w:tcPr>
        <w:shd w:val="clear" w:color="auto" w:fill="ABE6FF" w:themeFill="accent2" w:themeFillTint="7F"/>
      </w:tcPr>
    </w:tblStylePr>
    <w:tblStylePr w:type="band1Horz">
      <w:tblPr/>
      <w:tcPr>
        <w:shd w:val="clear" w:color="auto" w:fill="ABE6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4EDFF" w:themeFill="accent1" w:themeFillTint="33"/>
    </w:tcPr>
    <w:tblStylePr w:type="firstRow">
      <w:rPr>
        <w:b/>
        <w:bCs/>
      </w:rPr>
      <w:tblPr/>
      <w:tcPr>
        <w:shd w:val="clear" w:color="auto" w:fill="8A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3A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3A3" w:themeFill="accent1" w:themeFillShade="BF"/>
      </w:tcPr>
    </w:tblStylePr>
    <w:tblStylePr w:type="band1Vert">
      <w:tblPr/>
      <w:tcPr>
        <w:shd w:val="clear" w:color="auto" w:fill="6DD4FF" w:themeFill="accent1" w:themeFillTint="7F"/>
      </w:tcPr>
    </w:tblStylePr>
    <w:tblStylePr w:type="band1Horz">
      <w:tblPr/>
      <w:tcPr>
        <w:shd w:val="clear" w:color="auto" w:fill="6DD4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D8D8" w:themeColor="accent6" w:sz="8" w:space="0"/>
        <w:left w:val="single" w:color="D8D8D8" w:themeColor="accent6" w:sz="8" w:space="0"/>
        <w:bottom w:val="single" w:color="D8D8D8" w:themeColor="accent6" w:sz="8" w:space="0"/>
        <w:right w:val="single" w:color="D8D8D8" w:themeColor="accent6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D8D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8D8D8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D8D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D8D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F7F7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F7F7F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F7F7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F7F7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accent4" w:sz="8" w:space="0"/>
        <w:left w:val="single" w:color="000000" w:themeColor="accent4" w:sz="8" w:space="0"/>
        <w:bottom w:val="single" w:color="000000" w:themeColor="accent4" w:sz="8" w:space="0"/>
        <w:right w:val="single" w:color="000000" w:themeColor="accent4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F5FF" w:themeColor="accent3" w:sz="8" w:space="0"/>
        <w:left w:val="single" w:color="DDF5FF" w:themeColor="accent3" w:sz="8" w:space="0"/>
        <w:bottom w:val="single" w:color="DDF5FF" w:themeColor="accent3" w:sz="8" w:space="0"/>
        <w:right w:val="single" w:color="DDF5FF" w:themeColor="accent3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DF5F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DF5FF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DF5FF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DF5FF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7CFFF" w:themeColor="accent2" w:sz="8" w:space="0"/>
        <w:left w:val="single" w:color="57CFFF" w:themeColor="accent2" w:sz="8" w:space="0"/>
        <w:bottom w:val="single" w:color="57CFFF" w:themeColor="accent2" w:sz="8" w:space="0"/>
        <w:right w:val="single" w:color="57CFFF" w:themeColor="accent2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7CF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7CFF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7CFF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7CFF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3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ADA" w:themeColor="accent1" w:sz="8" w:space="0"/>
        <w:left w:val="single" w:color="009ADA" w:themeColor="accent1" w:sz="8" w:space="0"/>
        <w:bottom w:val="single" w:color="009ADA" w:themeColor="accent1" w:sz="8" w:space="0"/>
        <w:right w:val="single" w:color="009ADA" w:themeColor="accent1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AD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9AD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AD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AD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D8D8" w:themeColor="accent6" w:sz="8" w:space="0"/>
        <w:bottom w:val="single" w:color="D8D8D8" w:themeColor="accent6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D8D8" w:themeColor="accent6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D8D8D8" w:themeColor="accent6" w:sz="8" w:space="0"/>
          <w:bottom w:val="single" w:color="D8D8D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D8D8" w:themeColor="accent6" w:sz="8" w:space="0"/>
          <w:bottom w:val="single" w:color="D8D8D8" w:themeColor="accent6" w:sz="8" w:space="0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bottom w:val="single" w:color="7F7F7F" w:themeColor="accent5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F7F7F" w:themeColor="accent5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7F7F7F" w:themeColor="accent5" w:sz="8" w:space="0"/>
          <w:bottom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F7F7F" w:themeColor="accent5" w:sz="8" w:space="0"/>
          <w:bottom w:val="single" w:color="7F7F7F" w:themeColor="accent5" w:sz="8" w:space="0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accent4" w:sz="8" w:space="0"/>
        <w:bottom w:val="single" w:color="000000" w:themeColor="accent4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accent4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000000" w:themeColor="accent4" w:sz="8" w:space="0"/>
          <w:bottom w:val="single" w:color="000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accent4" w:sz="8" w:space="0"/>
          <w:bottom w:val="single" w:color="000000" w:themeColor="accent4" w:sz="8" w:space="0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F5FF" w:themeColor="accent3" w:sz="8" w:space="0"/>
        <w:bottom w:val="single" w:color="DDF5FF" w:themeColor="accent3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DF5FF" w:themeColor="accent3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DDF5FF" w:themeColor="accent3" w:sz="8" w:space="0"/>
          <w:bottom w:val="single" w:color="DDF5F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DF5FF" w:themeColor="accent3" w:sz="8" w:space="0"/>
          <w:bottom w:val="single" w:color="DDF5FF" w:themeColor="accent3" w:sz="8" w:space="0"/>
        </w:tcBorders>
      </w:tcPr>
    </w:tblStylePr>
    <w:tblStylePr w:type="band1Vert">
      <w:tblPr/>
      <w:tcPr>
        <w:shd w:val="clear" w:color="auto" w:fill="F6FCFF" w:themeFill="accent3" w:themeFillTint="3F"/>
      </w:tcPr>
    </w:tblStylePr>
    <w:tblStylePr w:type="band1Horz">
      <w:tblPr/>
      <w:tcPr>
        <w:shd w:val="clear" w:color="auto" w:fill="F6FC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7CFFF" w:themeColor="accent2" w:sz="8" w:space="0"/>
        <w:bottom w:val="single" w:color="57CFFF" w:themeColor="accent2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7CFFF" w:themeColor="accent2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57CFFF" w:themeColor="accent2" w:sz="8" w:space="0"/>
          <w:bottom w:val="single" w:color="57CFF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7CFFF" w:themeColor="accent2" w:sz="8" w:space="0"/>
          <w:bottom w:val="single" w:color="57CFFF" w:themeColor="accent2" w:sz="8" w:space="0"/>
        </w:tcBorders>
      </w:tcPr>
    </w:tblStylePr>
    <w:tblStylePr w:type="band1Vert">
      <w:tblPr/>
      <w:tcPr>
        <w:shd w:val="clear" w:color="auto" w:fill="D5F3FF" w:themeFill="accent2" w:themeFillTint="3F"/>
      </w:tcPr>
    </w:tblStylePr>
    <w:tblStylePr w:type="band1Horz">
      <w:tblPr/>
      <w:tcPr>
        <w:shd w:val="clear" w:color="auto" w:fill="D5F3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D8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F5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F5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F5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CF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CF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CF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color="E1E1E1" w:themeColor="accent6" w:themeTint="BF" w:sz="8" w:space="0"/>
        <w:left w:val="single" w:color="E1E1E1" w:themeColor="accent6" w:themeTint="BF" w:sz="8" w:space="0"/>
        <w:bottom w:val="single" w:color="E1E1E1" w:themeColor="accent6" w:themeTint="BF" w:sz="8" w:space="0"/>
        <w:right w:val="single" w:color="E1E1E1" w:themeColor="accent6" w:themeTint="BF" w:sz="8" w:space="0"/>
        <w:insideH w:val="single" w:color="E1E1E1" w:themeColor="accent6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E1E1" w:themeColor="accent6" w:themeTint="BF" w:sz="8" w:space="0"/>
          <w:left w:val="single" w:color="E1E1E1" w:themeColor="accent6" w:themeTint="BF" w:sz="8" w:space="0"/>
          <w:bottom w:val="single" w:color="E1E1E1" w:themeColor="accent6" w:themeTint="BF" w:sz="8" w:space="0"/>
          <w:right w:val="single" w:color="E1E1E1" w:themeColor="accent6" w:themeTint="BF" w:sz="8" w:space="0"/>
          <w:insideH w:val="nil"/>
          <w:insideV w:val="nil"/>
        </w:tcBorders>
        <w:shd w:val="clear" w:color="auto" w:fill="D8D8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E1E1" w:themeColor="accent6" w:themeTint="BF" w:sz="6" w:space="0"/>
          <w:left w:val="single" w:color="E1E1E1" w:themeColor="accent6" w:themeTint="BF" w:sz="8" w:space="0"/>
          <w:bottom w:val="single" w:color="E1E1E1" w:themeColor="accent6" w:themeTint="BF" w:sz="8" w:space="0"/>
          <w:right w:val="single" w:color="E1E1E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color="404040" w:themeColor="accent4" w:themeTint="BF" w:sz="8" w:space="0"/>
        <w:left w:val="single" w:color="404040" w:themeColor="accent4" w:themeTint="BF" w:sz="8" w:space="0"/>
        <w:bottom w:val="single" w:color="404040" w:themeColor="accent4" w:themeTint="BF" w:sz="8" w:space="0"/>
        <w:right w:val="single" w:color="404040" w:themeColor="accent4" w:themeTint="BF" w:sz="8" w:space="0"/>
        <w:insideH w:val="single" w:color="404040" w:themeColor="accent4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accent4" w:themeTint="BF" w:sz="8" w:space="0"/>
          <w:left w:val="single" w:color="404040" w:themeColor="accent4" w:themeTint="BF" w:sz="8" w:space="0"/>
          <w:bottom w:val="single" w:color="404040" w:themeColor="accent4" w:themeTint="BF" w:sz="8" w:space="0"/>
          <w:right w:val="single" w:color="404040" w:themeColor="accent4" w:themeTint="BF" w:sz="8" w:space="0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accent4" w:themeTint="BF" w:sz="6" w:space="0"/>
          <w:left w:val="single" w:color="404040" w:themeColor="accent4" w:themeTint="BF" w:sz="8" w:space="0"/>
          <w:bottom w:val="single" w:color="404040" w:themeColor="accent4" w:themeTint="BF" w:sz="8" w:space="0"/>
          <w:right w:val="single" w:color="4040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color="E5F7FF" w:themeColor="accent3" w:themeTint="BF" w:sz="8" w:space="0"/>
        <w:left w:val="single" w:color="E5F7FF" w:themeColor="accent3" w:themeTint="BF" w:sz="8" w:space="0"/>
        <w:bottom w:val="single" w:color="E5F7FF" w:themeColor="accent3" w:themeTint="BF" w:sz="8" w:space="0"/>
        <w:right w:val="single" w:color="E5F7FF" w:themeColor="accent3" w:themeTint="BF" w:sz="8" w:space="0"/>
        <w:insideH w:val="single" w:color="E5F7FF" w:themeColor="accent3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5F7FF" w:themeColor="accent3" w:themeTint="BF" w:sz="8" w:space="0"/>
          <w:left w:val="single" w:color="E5F7FF" w:themeColor="accent3" w:themeTint="BF" w:sz="8" w:space="0"/>
          <w:bottom w:val="single" w:color="E5F7FF" w:themeColor="accent3" w:themeTint="BF" w:sz="8" w:space="0"/>
          <w:right w:val="single" w:color="E5F7FF" w:themeColor="accent3" w:themeTint="BF" w:sz="8" w:space="0"/>
          <w:insideH w:val="nil"/>
          <w:insideV w:val="nil"/>
        </w:tcBorders>
        <w:shd w:val="clear" w:color="auto" w:fill="DDF5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F7FF" w:themeColor="accent3" w:themeTint="BF" w:sz="6" w:space="0"/>
          <w:left w:val="single" w:color="E5F7FF" w:themeColor="accent3" w:themeTint="BF" w:sz="8" w:space="0"/>
          <w:bottom w:val="single" w:color="E5F7FF" w:themeColor="accent3" w:themeTint="BF" w:sz="8" w:space="0"/>
          <w:right w:val="single" w:color="E5F7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color="81DAFF" w:themeColor="accent2" w:themeTint="BF" w:sz="8" w:space="0"/>
        <w:left w:val="single" w:color="81DAFF" w:themeColor="accent2" w:themeTint="BF" w:sz="8" w:space="0"/>
        <w:bottom w:val="single" w:color="81DAFF" w:themeColor="accent2" w:themeTint="BF" w:sz="8" w:space="0"/>
        <w:right w:val="single" w:color="81DAFF" w:themeColor="accent2" w:themeTint="BF" w:sz="8" w:space="0"/>
        <w:insideH w:val="single" w:color="81DAFF" w:themeColor="accent2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DAFF" w:themeColor="accent2" w:themeTint="BF" w:sz="8" w:space="0"/>
          <w:left w:val="single" w:color="81DAFF" w:themeColor="accent2" w:themeTint="BF" w:sz="8" w:space="0"/>
          <w:bottom w:val="single" w:color="81DAFF" w:themeColor="accent2" w:themeTint="BF" w:sz="8" w:space="0"/>
          <w:right w:val="single" w:color="81DAFF" w:themeColor="accent2" w:themeTint="BF" w:sz="8" w:space="0"/>
          <w:insideH w:val="nil"/>
          <w:insideV w:val="nil"/>
        </w:tcBorders>
        <w:shd w:val="clear" w:color="auto" w:fill="57CF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DAFF" w:themeColor="accent2" w:themeTint="BF" w:sz="6" w:space="0"/>
          <w:left w:val="single" w:color="81DAFF" w:themeColor="accent2" w:themeTint="BF" w:sz="8" w:space="0"/>
          <w:bottom w:val="single" w:color="81DAFF" w:themeColor="accent2" w:themeTint="BF" w:sz="8" w:space="0"/>
          <w:right w:val="single" w:color="81DAF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D8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D8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D8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D8D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EBEB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EBEB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F7F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F7F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F6F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F5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F5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DF5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DF5FF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FA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FA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D5F3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CF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CF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7CF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7CFF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E6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B6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A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A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A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AD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DD4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DD4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D8D8" w:themeColor="accent6" w:sz="8" w:space="0"/>
        <w:left w:val="single" w:color="D8D8D8" w:themeColor="accent6" w:sz="8" w:space="0"/>
        <w:bottom w:val="single" w:color="D8D8D8" w:themeColor="accent6" w:sz="8" w:space="0"/>
        <w:right w:val="single" w:color="D8D8D8" w:themeColor="accent6" w:sz="8" w:space="0"/>
        <w:insideH w:val="single" w:color="D8D8D8" w:themeColor="accent6" w:sz="8" w:space="0"/>
        <w:insideV w:val="single" w:color="D8D8D8" w:themeColor="accent6" w:sz="8" w:space="0"/>
      </w:tblBorders>
      <w:tblCellMar>
        <w:left w:w="0" w:type="dxa"/>
        <w:right w:w="0" w:type="dxa"/>
      </w:tblCellMar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tcBorders>
          <w:insideH w:val="single" w:color="D8D8D8" w:themeColor="accent6" w:sz="6" w:space="0"/>
          <w:insideV w:val="single" w:color="D8D8D8" w:themeColor="accent6" w:sz="6" w:space="0"/>
        </w:tcBorders>
        <w:shd w:val="clear" w:color="auto" w:fill="EBEB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left w:w="0" w:type="dxa"/>
        <w:right w:w="0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accent4" w:sz="8" w:space="0"/>
        <w:left w:val="single" w:color="000000" w:themeColor="accent4" w:sz="8" w:space="0"/>
        <w:bottom w:val="single" w:color="000000" w:themeColor="accent4" w:sz="8" w:space="0"/>
        <w:right w:val="single" w:color="000000" w:themeColor="accent4" w:sz="8" w:space="0"/>
        <w:insideH w:val="single" w:color="000000" w:themeColor="accent4" w:sz="8" w:space="0"/>
        <w:insideV w:val="single" w:color="000000" w:themeColor="accent4" w:sz="8" w:space="0"/>
      </w:tblBorders>
      <w:tblCellMar>
        <w:left w:w="0" w:type="dxa"/>
        <w:right w:w="0" w:type="dxa"/>
      </w:tblCellMar>
    </w:tblPr>
    <w:tcPr>
      <w:shd w:val="clear" w:color="auto" w:fill="C0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color="000000" w:themeColor="accent4" w:sz="6" w:space="0"/>
          <w:insideV w:val="single" w:color="000000" w:themeColor="accent4" w:sz="6" w:space="0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F5FF" w:themeColor="accent3" w:sz="8" w:space="0"/>
        <w:left w:val="single" w:color="DDF5FF" w:themeColor="accent3" w:sz="8" w:space="0"/>
        <w:bottom w:val="single" w:color="DDF5FF" w:themeColor="accent3" w:sz="8" w:space="0"/>
        <w:right w:val="single" w:color="DDF5FF" w:themeColor="accent3" w:sz="8" w:space="0"/>
        <w:insideH w:val="single" w:color="DDF5FF" w:themeColor="accent3" w:sz="8" w:space="0"/>
        <w:insideV w:val="single" w:color="DDF5FF" w:themeColor="accent3" w:sz="8" w:space="0"/>
      </w:tblBorders>
      <w:tblCellMar>
        <w:left w:w="0" w:type="dxa"/>
        <w:right w:w="0" w:type="dxa"/>
      </w:tblCellMar>
    </w:tblPr>
    <w:tcPr>
      <w:shd w:val="clear" w:color="auto" w:fill="F6F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F" w:themeFill="accent3" w:themeFillTint="33"/>
      </w:tcPr>
    </w:tblStylePr>
    <w:tblStylePr w:type="band1Vert">
      <w:tblPr/>
      <w:tcPr>
        <w:shd w:val="clear" w:color="auto" w:fill="EEFAFF" w:themeFill="accent3" w:themeFillTint="7F"/>
      </w:tcPr>
    </w:tblStylePr>
    <w:tblStylePr w:type="band1Horz">
      <w:tblPr/>
      <w:tcPr>
        <w:tcBorders>
          <w:insideH w:val="single" w:color="DDF5FF" w:themeColor="accent3" w:sz="6" w:space="0"/>
          <w:insideV w:val="single" w:color="DDF5FF" w:themeColor="accent3" w:sz="6" w:space="0"/>
        </w:tcBorders>
        <w:shd w:val="clear" w:color="auto" w:fill="EEFA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7CFFF" w:themeColor="accent2" w:sz="8" w:space="0"/>
        <w:left w:val="single" w:color="57CFFF" w:themeColor="accent2" w:sz="8" w:space="0"/>
        <w:bottom w:val="single" w:color="57CFFF" w:themeColor="accent2" w:sz="8" w:space="0"/>
        <w:right w:val="single" w:color="57CFFF" w:themeColor="accent2" w:sz="8" w:space="0"/>
        <w:insideH w:val="single" w:color="57CFFF" w:themeColor="accent2" w:sz="8" w:space="0"/>
        <w:insideV w:val="single" w:color="57CFFF" w:themeColor="accent2" w:sz="8" w:space="0"/>
      </w:tblBorders>
      <w:tblCellMar>
        <w:left w:w="0" w:type="dxa"/>
        <w:right w:w="0" w:type="dxa"/>
      </w:tblCellMar>
    </w:tblPr>
    <w:tcPr>
      <w:shd w:val="clear" w:color="auto" w:fill="D5F3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5FF" w:themeFill="accent2" w:themeFillTint="33"/>
      </w:tcPr>
    </w:tblStylePr>
    <w:tblStylePr w:type="band1Vert">
      <w:tblPr/>
      <w:tcPr>
        <w:shd w:val="clear" w:color="auto" w:fill="ABE6FF" w:themeFill="accent2" w:themeFillTint="7F"/>
      </w:tcPr>
    </w:tblStylePr>
    <w:tblStylePr w:type="band1Horz">
      <w:tblPr/>
      <w:tcPr>
        <w:tcBorders>
          <w:insideH w:val="single" w:color="57CFFF" w:themeColor="accent2" w:sz="6" w:space="0"/>
          <w:insideV w:val="single" w:color="57CFFF" w:themeColor="accent2" w:sz="6" w:space="0"/>
        </w:tcBorders>
        <w:shd w:val="clear" w:color="auto" w:fill="AB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ADA" w:themeColor="accent1" w:sz="8" w:space="0"/>
        <w:left w:val="single" w:color="009ADA" w:themeColor="accent1" w:sz="8" w:space="0"/>
        <w:bottom w:val="single" w:color="009ADA" w:themeColor="accent1" w:sz="8" w:space="0"/>
        <w:right w:val="single" w:color="009ADA" w:themeColor="accent1" w:sz="8" w:space="0"/>
        <w:insideH w:val="single" w:color="009ADA" w:themeColor="accent1" w:sz="8" w:space="0"/>
        <w:insideV w:val="single" w:color="009ADA" w:themeColor="accent1" w:sz="8" w:space="0"/>
      </w:tblBorders>
      <w:tblCellMar>
        <w:left w:w="0" w:type="dxa"/>
        <w:right w:w="0" w:type="dxa"/>
      </w:tblCellMar>
    </w:tblPr>
    <w:tcPr>
      <w:shd w:val="clear" w:color="auto" w:fill="B6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DFF" w:themeFill="accent1" w:themeFillTint="33"/>
      </w:tcPr>
    </w:tblStylePr>
    <w:tblStylePr w:type="band1Vert">
      <w:tblPr/>
      <w:tcPr>
        <w:shd w:val="clear" w:color="auto" w:fill="6DD4FF" w:themeFill="accent1" w:themeFillTint="7F"/>
      </w:tcPr>
    </w:tblStylePr>
    <w:tblStylePr w:type="band1Horz">
      <w:tblPr/>
      <w:tcPr>
        <w:tcBorders>
          <w:insideH w:val="single" w:color="009ADA" w:themeColor="accent1" w:sz="6" w:space="0"/>
          <w:insideV w:val="single" w:color="009ADA" w:themeColor="accent1" w:sz="6" w:space="0"/>
        </w:tcBorders>
        <w:shd w:val="clear" w:color="auto" w:fill="6D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E1E1E1" w:themeColor="accent6" w:themeTint="BF" w:sz="8" w:space="0"/>
        <w:left w:val="single" w:color="E1E1E1" w:themeColor="accent6" w:themeTint="BF" w:sz="8" w:space="0"/>
        <w:bottom w:val="single" w:color="E1E1E1" w:themeColor="accent6" w:themeTint="BF" w:sz="8" w:space="0"/>
        <w:right w:val="single" w:color="E1E1E1" w:themeColor="accent6" w:themeTint="BF" w:sz="8" w:space="0"/>
        <w:insideH w:val="single" w:color="E1E1E1" w:themeColor="accent6" w:themeTint="BF" w:sz="8" w:space="0"/>
        <w:insideV w:val="single" w:color="E1E1E1" w:themeColor="accent6" w:themeTint="BF" w:sz="8" w:space="0"/>
      </w:tblBorders>
      <w:tblCellMar>
        <w:left w:w="0" w:type="dxa"/>
        <w:right w:w="0" w:type="dxa"/>
      </w:tblCellMar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E1E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7F"/>
      </w:tcPr>
    </w:tblStylePr>
    <w:tblStylePr w:type="band1Horz">
      <w:tblPr/>
      <w:tcPr>
        <w:shd w:val="clear" w:color="auto" w:fill="EBEBEB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  <w:insideV w:val="single" w:color="9F9F9F" w:themeColor="accent5" w:themeTint="BF" w:sz="8" w:space="0"/>
      </w:tblBorders>
      <w:tblCellMar>
        <w:left w:w="0" w:type="dxa"/>
        <w:right w:w="0" w:type="dxa"/>
      </w:tblCellMar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404040" w:themeColor="accent4" w:themeTint="BF" w:sz="8" w:space="0"/>
        <w:left w:val="single" w:color="404040" w:themeColor="accent4" w:themeTint="BF" w:sz="8" w:space="0"/>
        <w:bottom w:val="single" w:color="404040" w:themeColor="accent4" w:themeTint="BF" w:sz="8" w:space="0"/>
        <w:right w:val="single" w:color="404040" w:themeColor="accent4" w:themeTint="BF" w:sz="8" w:space="0"/>
        <w:insideH w:val="single" w:color="404040" w:themeColor="accent4" w:themeTint="BF" w:sz="8" w:space="0"/>
        <w:insideV w:val="single" w:color="404040" w:themeColor="accent4" w:themeTint="BF" w:sz="8" w:space="0"/>
      </w:tblBorders>
      <w:tblCellMar>
        <w:left w:w="0" w:type="dxa"/>
        <w:right w:w="0" w:type="dxa"/>
      </w:tblCellMar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E5F7FF" w:themeColor="accent3" w:themeTint="BF" w:sz="8" w:space="0"/>
        <w:left w:val="single" w:color="E5F7FF" w:themeColor="accent3" w:themeTint="BF" w:sz="8" w:space="0"/>
        <w:bottom w:val="single" w:color="E5F7FF" w:themeColor="accent3" w:themeTint="BF" w:sz="8" w:space="0"/>
        <w:right w:val="single" w:color="E5F7FF" w:themeColor="accent3" w:themeTint="BF" w:sz="8" w:space="0"/>
        <w:insideH w:val="single" w:color="E5F7FF" w:themeColor="accent3" w:themeTint="BF" w:sz="8" w:space="0"/>
        <w:insideV w:val="single" w:color="E5F7FF" w:themeColor="accent3" w:themeTint="BF" w:sz="8" w:space="0"/>
      </w:tblBorders>
      <w:tblCellMar>
        <w:left w:w="0" w:type="dxa"/>
        <w:right w:w="0" w:type="dxa"/>
      </w:tblCellMar>
    </w:tblPr>
    <w:tcPr>
      <w:shd w:val="clear" w:color="auto" w:fill="F6F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5F7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AFF" w:themeFill="accent3" w:themeFillTint="7F"/>
      </w:tcPr>
    </w:tblStylePr>
    <w:tblStylePr w:type="band1Horz">
      <w:tblPr/>
      <w:tcPr>
        <w:shd w:val="clear" w:color="auto" w:fill="EEFA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81DAFF" w:themeColor="accent2" w:themeTint="BF" w:sz="8" w:space="0"/>
        <w:left w:val="single" w:color="81DAFF" w:themeColor="accent2" w:themeTint="BF" w:sz="8" w:space="0"/>
        <w:bottom w:val="single" w:color="81DAFF" w:themeColor="accent2" w:themeTint="BF" w:sz="8" w:space="0"/>
        <w:right w:val="single" w:color="81DAFF" w:themeColor="accent2" w:themeTint="BF" w:sz="8" w:space="0"/>
        <w:insideH w:val="single" w:color="81DAFF" w:themeColor="accent2" w:themeTint="BF" w:sz="8" w:space="0"/>
        <w:insideV w:val="single" w:color="81DAFF" w:themeColor="accent2" w:themeTint="BF" w:sz="8" w:space="0"/>
      </w:tblBorders>
      <w:tblCellMar>
        <w:left w:w="0" w:type="dxa"/>
        <w:right w:w="0" w:type="dxa"/>
      </w:tblCellMar>
    </w:tblPr>
    <w:tcPr>
      <w:shd w:val="clear" w:color="auto" w:fill="D5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DAF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6FF" w:themeFill="accent2" w:themeFillTint="7F"/>
      </w:tcPr>
    </w:tblStylePr>
    <w:tblStylePr w:type="band1Horz">
      <w:tblPr/>
      <w:tcPr>
        <w:shd w:val="clear" w:color="auto" w:fill="ABE6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color="24BEFF" w:themeColor="accent1" w:themeTint="BF" w:sz="8" w:space="0"/>
        <w:left w:val="single" w:color="24BEFF" w:themeColor="accent1" w:themeTint="BF" w:sz="8" w:space="0"/>
        <w:bottom w:val="single" w:color="24BEFF" w:themeColor="accent1" w:themeTint="BF" w:sz="8" w:space="0"/>
        <w:right w:val="single" w:color="24BEFF" w:themeColor="accent1" w:themeTint="BF" w:sz="8" w:space="0"/>
        <w:insideH w:val="single" w:color="24BEFF" w:themeColor="accent1" w:themeTint="BF" w:sz="8" w:space="0"/>
        <w:insideV w:val="single" w:color="24BEFF" w:themeColor="accent1" w:themeTint="BF" w:sz="8" w:space="0"/>
      </w:tblBorders>
      <w:tblCellMar>
        <w:left w:w="0" w:type="dxa"/>
        <w:right w:w="0" w:type="dxa"/>
      </w:tblCellMar>
    </w:tblPr>
    <w:tcPr>
      <w:shd w:val="clear" w:color="auto" w:fill="B6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4BE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4FF" w:themeFill="accent1" w:themeFillTint="7F"/>
      </w:tcPr>
    </w:tblStylePr>
    <w:tblStylePr w:type="band1Horz">
      <w:tblPr/>
      <w:tcPr>
        <w:shd w:val="clear" w:color="auto" w:fill="6DD4F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8D8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B6B6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1A1A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DF5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A7E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5D1FF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5D1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D1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D1FF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57CF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79A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1B6F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1B6F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B6F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B6FF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009A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C6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3A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3A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A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A3" w:themeFill="accent1" w:themeFillShade="BF"/>
      </w:tcPr>
    </w:tblStylePr>
  </w:style>
  <w:style w:type="paragraph" w:styleId="Bibliografie">
    <w:name w:val="Bibliography"/>
    <w:basedOn w:val="ZsysbasisCCV"/>
    <w:next w:val="BodytextCCV"/>
    <w:uiPriority w:val="98"/>
    <w:semiHidden/>
    <w:rsid w:val="00184D82"/>
  </w:style>
  <w:style w:type="paragraph" w:styleId="Citaat">
    <w:name w:val="Quote"/>
    <w:basedOn w:val="Standaard"/>
    <w:next w:val="Standaard"/>
    <w:link w:val="CitaatChar"/>
    <w:uiPriority w:val="98"/>
    <w:semiHidden/>
    <w:rsid w:val="00184D82"/>
    <w:pPr>
      <w:spacing w:before="200" w:after="160"/>
      <w:ind w:left="864" w:right="864"/>
      <w:jc w:val="center"/>
    </w:pPr>
    <w:rPr>
      <w:rFonts w:cs="Times New Roman" w:asciiTheme="minorHAnsi" w:hAnsiTheme="minorHAnsi"/>
      <w:i/>
      <w:iCs/>
      <w:color w:val="404040" w:themeColor="text1" w:themeTint="BF"/>
      <w:szCs w:val="20"/>
      <w:lang w:bidi="nl-NL"/>
    </w:rPr>
  </w:style>
  <w:style w:type="character" w:styleId="CitaatChar" w:customStyle="1">
    <w:name w:val="Citaat Char"/>
    <w:basedOn w:val="Standaardalinea-lettertype"/>
    <w:link w:val="Citaat"/>
    <w:uiPriority w:val="98"/>
    <w:semiHidden/>
    <w:rsid w:val="00184D82"/>
    <w:rPr>
      <w:rFonts w:asciiTheme="minorHAnsi" w:hAnsiTheme="minorHAnsi"/>
      <w:i/>
      <w:iCs/>
      <w:color w:val="404040" w:themeColor="text1" w:themeTint="BF"/>
    </w:rPr>
  </w:style>
  <w:style w:type="paragraph" w:styleId="Duidelijkcitaat">
    <w:name w:val="Intense Quote"/>
    <w:basedOn w:val="ZsysbasisCCV"/>
    <w:next w:val="BodytextCCV"/>
    <w:link w:val="DuidelijkcitaatChar"/>
    <w:uiPriority w:val="98"/>
    <w:semiHidden/>
    <w:rsid w:val="00184D82"/>
    <w:pPr>
      <w:spacing w:before="200" w:after="280"/>
      <w:ind w:left="936" w:right="936"/>
    </w:pPr>
    <w:rPr>
      <w:b/>
      <w:bCs/>
      <w:i/>
      <w:iCs/>
    </w:rPr>
  </w:style>
  <w:style w:type="character" w:styleId="DuidelijkcitaatChar" w:customStyle="1">
    <w:name w:val="Duidelijk citaat Char"/>
    <w:basedOn w:val="Standaardalinea-lettertype"/>
    <w:link w:val="Duidelijkcitaat"/>
    <w:uiPriority w:val="98"/>
    <w:semiHidden/>
    <w:rsid w:val="00184D82"/>
    <w:rPr>
      <w:b/>
      <w:bCs/>
      <w:i/>
      <w:iCs/>
    </w:rPr>
  </w:style>
  <w:style w:type="character" w:styleId="Eindnootmarkering">
    <w:name w:val="endnote reference"/>
    <w:aliases w:val="End note reference CCV"/>
    <w:basedOn w:val="Standaardalinea-lettertype"/>
    <w:uiPriority w:val="98"/>
    <w:semiHidden/>
    <w:rsid w:val="00791614"/>
    <w:rPr>
      <w:vertAlign w:val="superscript"/>
      <w:lang w:val="nl-NL"/>
    </w:rPr>
  </w:style>
  <w:style w:type="paragraph" w:styleId="Geenafstand">
    <w:name w:val="No Spacing"/>
    <w:basedOn w:val="ZsysbasisCCV"/>
    <w:next w:val="BodytextCCV"/>
    <w:uiPriority w:val="98"/>
    <w:semiHidden/>
    <w:rsid w:val="00184D82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  <w:lang w:val="nl-NL"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  <w:lang w:val="nl-NL"/>
    </w:rPr>
  </w:style>
  <w:style w:type="character" w:styleId="HTML-acroniem">
    <w:name w:val="HTML Acronym"/>
    <w:basedOn w:val="Standaardalinea-lettertype"/>
    <w:uiPriority w:val="98"/>
    <w:semiHidden/>
    <w:rsid w:val="00E07762"/>
    <w:rPr>
      <w:lang w:val="nl-NL"/>
    </w:rPr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  <w:lang w:val="nl-NL"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  <w:lang w:val="nl-NL"/>
    </w:rPr>
  </w:style>
  <w:style w:type="paragraph" w:styleId="Kopvaninhoudsopgave">
    <w:name w:val="TOC Heading"/>
    <w:basedOn w:val="ZsysbasisCCV"/>
    <w:next w:val="BodytextCCV"/>
    <w:uiPriority w:val="98"/>
    <w:semiHidden/>
    <w:rsid w:val="00184D82"/>
    <w:pPr>
      <w:keepLines/>
      <w:spacing w:before="480"/>
    </w:pPr>
    <w:rPr>
      <w:rFonts w:asciiTheme="majorHAnsi" w:hAnsiTheme="majorHAnsi" w:eastAsiaTheme="majorEastAsia" w:cstheme="majorBidi"/>
      <w:sz w:val="28"/>
      <w:szCs w:val="28"/>
    </w:rPr>
  </w:style>
  <w:style w:type="paragraph" w:styleId="Lijstalinea">
    <w:name w:val="List Paragraph"/>
    <w:basedOn w:val="ZsysbasisCCV"/>
    <w:next w:val="BodytextCCV"/>
    <w:uiPriority w:val="98"/>
    <w:semiHidden/>
    <w:rsid w:val="00184D82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  <w:lang w:val="nl-NL"/>
    </w:rPr>
  </w:style>
  <w:style w:type="character" w:styleId="Regelnummer">
    <w:name w:val="line number"/>
    <w:basedOn w:val="Standaardalinea-lettertype"/>
    <w:uiPriority w:val="98"/>
    <w:semiHidden/>
    <w:rsid w:val="00E07762"/>
    <w:rPr>
      <w:lang w:val="nl-NL"/>
    </w:rPr>
  </w:style>
  <w:style w:type="numbering" w:styleId="HeadingnumberingCCV" w:customStyle="1">
    <w:name w:val="Heading numbering CCV"/>
    <w:basedOn w:val="Geenlijst"/>
    <w:uiPriority w:val="98"/>
    <w:semiHidden/>
    <w:rsid w:val="00791614"/>
    <w:pPr>
      <w:numPr>
        <w:numId w:val="17"/>
      </w:numPr>
    </w:pPr>
  </w:style>
  <w:style w:type="paragraph" w:styleId="ZsysonepointCCV" w:customStyle="1">
    <w:name w:val="Zsysonepoint CCV"/>
    <w:basedOn w:val="ZsysbasisCCV"/>
    <w:next w:val="BodytextCCV"/>
    <w:uiPriority w:val="98"/>
    <w:semiHidden/>
    <w:rsid w:val="00184D82"/>
    <w:pPr>
      <w:spacing w:line="20" w:lineRule="exact"/>
    </w:pPr>
    <w:rPr>
      <w:sz w:val="2"/>
    </w:rPr>
  </w:style>
  <w:style w:type="paragraph" w:styleId="ZsysbasisDocumentdataCCV" w:customStyle="1">
    <w:name w:val="ZsysbasisDocument data CCV"/>
    <w:basedOn w:val="ZsysbasisCCV"/>
    <w:next w:val="BodytextCCV"/>
    <w:uiPriority w:val="98"/>
    <w:semiHidden/>
    <w:rsid w:val="00184D82"/>
    <w:rPr>
      <w:noProof/>
    </w:rPr>
  </w:style>
  <w:style w:type="paragraph" w:styleId="DocumentdataheadingCCV" w:customStyle="1">
    <w:name w:val="Document data heading CCV"/>
    <w:basedOn w:val="ZsysbasisCCV"/>
    <w:uiPriority w:val="50"/>
    <w:rsid w:val="00184D82"/>
    <w:rPr>
      <w:rFonts w:ascii="Profile Medium" w:hAnsi="Profile Medium" w:cs="Poppins Medium"/>
      <w:bCs/>
      <w:sz w:val="18"/>
    </w:rPr>
  </w:style>
  <w:style w:type="paragraph" w:styleId="DocumentdataCCV" w:customStyle="1">
    <w:name w:val="Document data CCV"/>
    <w:basedOn w:val="ZsysbasisDocumentdataCCV"/>
    <w:uiPriority w:val="48"/>
    <w:rsid w:val="00184D82"/>
    <w:pPr>
      <w:spacing w:line="260" w:lineRule="exact"/>
    </w:pPr>
  </w:style>
  <w:style w:type="paragraph" w:styleId="PagenumberCCV" w:customStyle="1">
    <w:name w:val="Page number CCV"/>
    <w:basedOn w:val="ZsysbasisCCV"/>
    <w:uiPriority w:val="82"/>
    <w:rsid w:val="00184D82"/>
    <w:pPr>
      <w:spacing w:line="240" w:lineRule="exact"/>
      <w:jc w:val="right"/>
    </w:pPr>
    <w:rPr>
      <w:color w:val="009ADA"/>
    </w:rPr>
  </w:style>
  <w:style w:type="paragraph" w:styleId="SenderinformationCCV" w:customStyle="1">
    <w:name w:val="Sender information CCV"/>
    <w:basedOn w:val="ZsysbasisCCV"/>
    <w:uiPriority w:val="42"/>
    <w:rsid w:val="00184D82"/>
    <w:pPr>
      <w:spacing w:line="200" w:lineRule="atLeast"/>
    </w:pPr>
    <w:rPr>
      <w:rFonts w:asciiTheme="minorHAnsi" w:hAnsiTheme="minorHAnsi"/>
      <w:color w:val="009ADA"/>
      <w:sz w:val="16"/>
    </w:rPr>
  </w:style>
  <w:style w:type="paragraph" w:styleId="SenderinformationheadingCCV" w:customStyle="1">
    <w:name w:val="Sender information heading CCV"/>
    <w:basedOn w:val="ZsysbasisDocumentdataCCV"/>
    <w:uiPriority w:val="98"/>
    <w:semiHidden/>
    <w:rsid w:val="00184D82"/>
  </w:style>
  <w:style w:type="numbering" w:styleId="ListstandardCCV" w:customStyle="1">
    <w:name w:val="List standard CCV"/>
    <w:basedOn w:val="Geenlijst"/>
    <w:uiPriority w:val="98"/>
    <w:semiHidden/>
    <w:rsid w:val="00791614"/>
    <w:pPr>
      <w:numPr>
        <w:numId w:val="25"/>
      </w:numPr>
    </w:pPr>
  </w:style>
  <w:style w:type="paragraph" w:styleId="AlineavoorafbeeldingCCV" w:customStyle="1">
    <w:name w:val="Alinea voor afbeelding CCV"/>
    <w:basedOn w:val="ZsysbasisCCV"/>
    <w:next w:val="BodytextCCV"/>
    <w:uiPriority w:val="98"/>
    <w:semiHidden/>
    <w:rsid w:val="00184D82"/>
  </w:style>
  <w:style w:type="paragraph" w:styleId="TitleCCV" w:customStyle="1">
    <w:name w:val="Title CCV"/>
    <w:basedOn w:val="ZsysbasisCCV"/>
    <w:uiPriority w:val="92"/>
    <w:rsid w:val="00184D82"/>
    <w:pPr>
      <w:keepLines/>
    </w:pPr>
    <w:rPr>
      <w:rFonts w:ascii="Profile Medium" w:hAnsi="Profile Medium" w:cs="Poppins Medium"/>
      <w:sz w:val="36"/>
    </w:rPr>
  </w:style>
  <w:style w:type="paragraph" w:styleId="SubtitleCCV" w:customStyle="1">
    <w:name w:val="Subtitle CCV"/>
    <w:basedOn w:val="ZsysbasisCCV"/>
    <w:uiPriority w:val="90"/>
    <w:rsid w:val="00184D82"/>
    <w:pPr>
      <w:keepLines/>
    </w:pPr>
  </w:style>
  <w:style w:type="numbering" w:styleId="AppendixnumberingCCV" w:customStyle="1">
    <w:name w:val="Appendix numbering CCV"/>
    <w:basedOn w:val="Geenlijst"/>
    <w:uiPriority w:val="98"/>
    <w:semiHidden/>
    <w:rsid w:val="00791614"/>
    <w:pPr>
      <w:numPr>
        <w:numId w:val="16"/>
      </w:numPr>
    </w:pPr>
  </w:style>
  <w:style w:type="paragraph" w:styleId="Appendixheading1CCV" w:customStyle="1">
    <w:name w:val="Appendix heading 1 CCV"/>
    <w:basedOn w:val="ZsysbasisCCV"/>
    <w:next w:val="BodytextCCV"/>
    <w:uiPriority w:val="12"/>
    <w:qFormat/>
    <w:rsid w:val="00184D82"/>
    <w:pPr>
      <w:keepNext/>
      <w:numPr>
        <w:numId w:val="16"/>
      </w:numPr>
      <w:tabs>
        <w:tab w:val="left" w:pos="709"/>
      </w:tabs>
      <w:spacing w:before="260" w:after="260"/>
      <w:outlineLvl w:val="0"/>
    </w:pPr>
    <w:rPr>
      <w:rFonts w:cs="Arial" w:asciiTheme="majorHAnsi" w:hAnsiTheme="majorHAnsi"/>
      <w:bCs/>
      <w:color w:val="009ADA"/>
      <w:kern w:val="32"/>
      <w:sz w:val="54"/>
      <w:szCs w:val="32"/>
    </w:rPr>
  </w:style>
  <w:style w:type="paragraph" w:styleId="Appendixheading2CCV" w:customStyle="1">
    <w:name w:val="Appendix heading 2 CCV"/>
    <w:basedOn w:val="ZsysbasisCCV"/>
    <w:next w:val="BodytextCCV"/>
    <w:uiPriority w:val="13"/>
    <w:qFormat/>
    <w:rsid w:val="00184D82"/>
    <w:pPr>
      <w:keepNext/>
      <w:numPr>
        <w:ilvl w:val="1"/>
        <w:numId w:val="16"/>
      </w:numPr>
      <w:spacing w:before="520" w:after="260"/>
      <w:outlineLvl w:val="1"/>
    </w:pPr>
    <w:rPr>
      <w:rFonts w:asciiTheme="majorHAnsi" w:hAnsiTheme="majorHAnsi"/>
      <w:color w:val="009ADA"/>
      <w:sz w:val="26"/>
      <w:szCs w:val="2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8"/>
    <w:semiHidden/>
    <w:rsid w:val="00184D82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8"/>
    <w:semiHidden/>
    <w:rsid w:val="00184D82"/>
    <w:rPr>
      <w:rFonts w:asciiTheme="minorHAnsi" w:hAnsiTheme="minorHAnsi"/>
      <w:b/>
      <w:bCs/>
    </w:rPr>
  </w:style>
  <w:style w:type="character" w:styleId="Plattetekst2Char" w:customStyle="1">
    <w:name w:val="Platte tekst 2 Char"/>
    <w:basedOn w:val="Standaardalinea-lettertype"/>
    <w:link w:val="Plattetekst2"/>
    <w:uiPriority w:val="98"/>
    <w:semiHidden/>
    <w:rsid w:val="00184D82"/>
  </w:style>
  <w:style w:type="character" w:styleId="PlattetekstChar" w:customStyle="1">
    <w:name w:val="Platte tekst Char"/>
    <w:basedOn w:val="ZsysbasisCCVChar"/>
    <w:link w:val="Plattetekst"/>
    <w:uiPriority w:val="98"/>
    <w:semiHidden/>
    <w:rsid w:val="00184D82"/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8"/>
    <w:semiHidden/>
    <w:rsid w:val="00184D82"/>
  </w:style>
  <w:style w:type="paragraph" w:styleId="Plattetekstinspringen2">
    <w:name w:val="Body Text Indent 2"/>
    <w:basedOn w:val="ZsysbasisCCV"/>
    <w:next w:val="BodytextCCV"/>
    <w:link w:val="Plattetekstinspringen2Char"/>
    <w:uiPriority w:val="98"/>
    <w:semiHidden/>
    <w:rsid w:val="00184D82"/>
    <w:pPr>
      <w:ind w:left="284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8"/>
    <w:semiHidden/>
    <w:rsid w:val="00184D82"/>
  </w:style>
  <w:style w:type="paragraph" w:styleId="Plattetekstinspringen3">
    <w:name w:val="Body Text Indent 3"/>
    <w:basedOn w:val="ZsysbasisCCV"/>
    <w:next w:val="BodytextCCV"/>
    <w:link w:val="Plattetekstinspringen3Char"/>
    <w:uiPriority w:val="98"/>
    <w:semiHidden/>
    <w:rsid w:val="00184D82"/>
    <w:pPr>
      <w:ind w:left="284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8"/>
    <w:semiHidden/>
    <w:rsid w:val="00184D82"/>
    <w:rPr>
      <w:szCs w:val="16"/>
    </w:rPr>
  </w:style>
  <w:style w:type="paragraph" w:styleId="Lijstmetafbeeldingen">
    <w:name w:val="table of figures"/>
    <w:aliases w:val="Lijst met afbeeldingen CCV"/>
    <w:basedOn w:val="ZsysbasisCCV"/>
    <w:next w:val="BodytextCCV"/>
    <w:uiPriority w:val="98"/>
    <w:semiHidden/>
    <w:rsid w:val="00184D82"/>
  </w:style>
  <w:style w:type="table" w:styleId="TabelstijlblancoCCV" w:customStyle="1">
    <w:name w:val="Tabelstijl blanco CCV"/>
    <w:basedOn w:val="Standaardtabel"/>
    <w:uiPriority w:val="99"/>
    <w:qFormat/>
    <w:rsid w:val="00791614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ZsysbasistocCCV" w:customStyle="1">
    <w:name w:val="Zsysbasistoc CCV"/>
    <w:basedOn w:val="ZsysbasisCCV"/>
    <w:next w:val="BodytextCCV"/>
    <w:uiPriority w:val="98"/>
    <w:semiHidden/>
    <w:rsid w:val="00184D82"/>
    <w:pPr>
      <w:ind w:left="709" w:right="567" w:hanging="709"/>
    </w:pPr>
  </w:style>
  <w:style w:type="numbering" w:styleId="AgendaitemlistCCV" w:customStyle="1">
    <w:name w:val="Agenda item (list) CCV"/>
    <w:basedOn w:val="Geenlijst"/>
    <w:uiPriority w:val="98"/>
    <w:semiHidden/>
    <w:rsid w:val="00791614"/>
    <w:pPr>
      <w:numPr>
        <w:numId w:val="14"/>
      </w:numPr>
    </w:pPr>
  </w:style>
  <w:style w:type="paragraph" w:styleId="AgendapuntCCV" w:customStyle="1">
    <w:name w:val="Agendapunt CCV"/>
    <w:basedOn w:val="ZsysbasisCCV"/>
    <w:uiPriority w:val="98"/>
    <w:semiHidden/>
    <w:rsid w:val="00184D82"/>
    <w:pPr>
      <w:numPr>
        <w:numId w:val="15"/>
      </w:numPr>
    </w:pPr>
  </w:style>
  <w:style w:type="paragraph" w:styleId="DocumentnameCCV" w:customStyle="1">
    <w:name w:val="Document name CCV"/>
    <w:basedOn w:val="ZsysbasisCCV"/>
    <w:uiPriority w:val="53"/>
    <w:rsid w:val="00184D82"/>
    <w:pPr>
      <w:shd w:val="clear" w:color="FFFFFF" w:fill="FFFFFF"/>
    </w:pPr>
    <w:rPr>
      <w:b/>
      <w:noProof/>
      <w:sz w:val="36"/>
    </w:rPr>
  </w:style>
  <w:style w:type="table" w:styleId="Kleurrijkraster">
    <w:name w:val="Colorful Grid"/>
    <w:basedOn w:val="Standaardtabel"/>
    <w:uiPriority w:val="73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2BBFF" w:themeFill="accent2" w:themeFillShade="CC"/>
      </w:tcPr>
    </w:tblStylePr>
    <w:tblStylePr w:type="lastRow">
      <w:rPr>
        <w:b/>
        <w:bCs/>
        <w:color w:val="12BBF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7CFF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7CFF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8ADCFF" w:themeColor="accent1" w:themeTint="66" w:sz="4" w:space="0"/>
        <w:left w:val="single" w:color="8ADCFF" w:themeColor="accent1" w:themeTint="66" w:sz="4" w:space="0"/>
        <w:bottom w:val="single" w:color="8ADCFF" w:themeColor="accent1" w:themeTint="66" w:sz="4" w:space="0"/>
        <w:right w:val="single" w:color="8ADCFF" w:themeColor="accent1" w:themeTint="66" w:sz="4" w:space="0"/>
        <w:insideH w:val="single" w:color="8ADCFF" w:themeColor="accent1" w:themeTint="66" w:sz="4" w:space="0"/>
        <w:insideV w:val="single" w:color="8ADCFF" w:themeColor="accent1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4FCB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CB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BBEBFF" w:themeColor="accent2" w:themeTint="66" w:sz="4" w:space="0"/>
        <w:left w:val="single" w:color="BBEBFF" w:themeColor="accent2" w:themeTint="66" w:sz="4" w:space="0"/>
        <w:bottom w:val="single" w:color="BBEBFF" w:themeColor="accent2" w:themeTint="66" w:sz="4" w:space="0"/>
        <w:right w:val="single" w:color="BBEBFF" w:themeColor="accent2" w:themeTint="66" w:sz="4" w:space="0"/>
        <w:insideH w:val="single" w:color="BBEBFF" w:themeColor="accent2" w:themeTint="66" w:sz="4" w:space="0"/>
        <w:insideV w:val="single" w:color="BBEBFF" w:themeColor="accent2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9AE2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E2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F1FAFF" w:themeColor="accent3" w:themeTint="66" w:sz="4" w:space="0"/>
        <w:left w:val="single" w:color="F1FAFF" w:themeColor="accent3" w:themeTint="66" w:sz="4" w:space="0"/>
        <w:bottom w:val="single" w:color="F1FAFF" w:themeColor="accent3" w:themeTint="66" w:sz="4" w:space="0"/>
        <w:right w:val="single" w:color="F1FAFF" w:themeColor="accent3" w:themeTint="66" w:sz="4" w:space="0"/>
        <w:insideH w:val="single" w:color="F1FAFF" w:themeColor="accent3" w:themeTint="66" w:sz="4" w:space="0"/>
        <w:insideV w:val="single" w:color="F1FAFF" w:themeColor="accent3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AF8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F8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999999" w:themeColor="accent4" w:themeTint="66" w:sz="4" w:space="0"/>
        <w:left w:val="single" w:color="999999" w:themeColor="accent4" w:themeTint="66" w:sz="4" w:space="0"/>
        <w:bottom w:val="single" w:color="999999" w:themeColor="accent4" w:themeTint="66" w:sz="4" w:space="0"/>
        <w:right w:val="single" w:color="999999" w:themeColor="accent4" w:themeTint="66" w:sz="4" w:space="0"/>
        <w:insideH w:val="single" w:color="999999" w:themeColor="accent4" w:themeTint="66" w:sz="4" w:space="0"/>
        <w:insideV w:val="single" w:color="999999" w:themeColor="accent4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CBCBCB" w:themeColor="accent5" w:themeTint="66" w:sz="4" w:space="0"/>
        <w:left w:val="single" w:color="CBCBCB" w:themeColor="accent5" w:themeTint="66" w:sz="4" w:space="0"/>
        <w:bottom w:val="single" w:color="CBCBCB" w:themeColor="accent5" w:themeTint="66" w:sz="4" w:space="0"/>
        <w:right w:val="single" w:color="CBCBCB" w:themeColor="accent5" w:themeTint="66" w:sz="4" w:space="0"/>
        <w:insideH w:val="single" w:color="CBCBCB" w:themeColor="accent5" w:themeTint="66" w:sz="4" w:space="0"/>
        <w:insideV w:val="single" w:color="CBCBCB" w:themeColor="accent5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B2B2B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color="EFEFEF" w:themeColor="accent6" w:themeTint="66" w:sz="4" w:space="0"/>
        <w:left w:val="single" w:color="EFEFEF" w:themeColor="accent6" w:themeTint="66" w:sz="4" w:space="0"/>
        <w:bottom w:val="single" w:color="EFEFEF" w:themeColor="accent6" w:themeTint="66" w:sz="4" w:space="0"/>
        <w:right w:val="single" w:color="EFEFEF" w:themeColor="accent6" w:themeTint="66" w:sz="4" w:space="0"/>
        <w:insideH w:val="single" w:color="EFEFEF" w:themeColor="accent6" w:themeTint="66" w:sz="4" w:space="0"/>
        <w:insideV w:val="single" w:color="EFEFEF" w:themeColor="accent6" w:themeTint="6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7E7E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E7E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4FCBFF" w:themeColor="accent1" w:themeTint="99" w:sz="2" w:space="0"/>
        <w:bottom w:val="single" w:color="4FCBFF" w:themeColor="accent1" w:themeTint="99" w:sz="2" w:space="0"/>
        <w:insideH w:val="single" w:color="4FCBFF" w:themeColor="accent1" w:themeTint="99" w:sz="2" w:space="0"/>
        <w:insideV w:val="single" w:color="4FCBFF" w:themeColor="accent1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4FCB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FCB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9AE2FF" w:themeColor="accent2" w:themeTint="99" w:sz="2" w:space="0"/>
        <w:bottom w:val="single" w:color="9AE2FF" w:themeColor="accent2" w:themeTint="99" w:sz="2" w:space="0"/>
        <w:insideH w:val="single" w:color="9AE2FF" w:themeColor="accent2" w:themeTint="99" w:sz="2" w:space="0"/>
        <w:insideV w:val="single" w:color="9AE2FF" w:themeColor="accent2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AE2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E2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EAF8FF" w:themeColor="accent3" w:themeTint="99" w:sz="2" w:space="0"/>
        <w:bottom w:val="single" w:color="EAF8FF" w:themeColor="accent3" w:themeTint="99" w:sz="2" w:space="0"/>
        <w:insideH w:val="single" w:color="EAF8FF" w:themeColor="accent3" w:themeTint="99" w:sz="2" w:space="0"/>
        <w:insideV w:val="single" w:color="EAF8FF" w:themeColor="accent3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AF8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AF8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accent4" w:themeTint="99" w:sz="2" w:space="0"/>
        <w:bottom w:val="single" w:color="666666" w:themeColor="accent4" w:themeTint="99" w:sz="2" w:space="0"/>
        <w:insideH w:val="single" w:color="666666" w:themeColor="accent4" w:themeTint="99" w:sz="2" w:space="0"/>
        <w:insideV w:val="single" w:color="666666" w:themeColor="accent4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B2B2B2" w:themeColor="accent5" w:themeTint="99" w:sz="2" w:space="0"/>
        <w:bottom w:val="single" w:color="B2B2B2" w:themeColor="accent5" w:themeTint="99" w:sz="2" w:space="0"/>
        <w:insideH w:val="single" w:color="B2B2B2" w:themeColor="accent5" w:themeTint="99" w:sz="2" w:space="0"/>
        <w:insideV w:val="single" w:color="B2B2B2" w:themeColor="accent5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B2B2B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E7E7E7" w:themeColor="accent6" w:themeTint="99" w:sz="2" w:space="0"/>
        <w:bottom w:val="single" w:color="E7E7E7" w:themeColor="accent6" w:themeTint="99" w:sz="2" w:space="0"/>
        <w:insideH w:val="single" w:color="E7E7E7" w:themeColor="accent6" w:themeTint="99" w:sz="2" w:space="0"/>
        <w:insideV w:val="single" w:color="E7E7E7" w:themeColor="accent6" w:themeTint="99" w:sz="2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7E7E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E7E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astertabel3">
    <w:name w:val="Grid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">
    <w:name w:val="Grid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4FCBFF" w:themeColor="accent1" w:themeTint="99" w:sz="4" w:space="0"/>
        <w:left w:val="single" w:color="4FCBFF" w:themeColor="accent1" w:themeTint="99" w:sz="4" w:space="0"/>
        <w:bottom w:val="single" w:color="4FCBFF" w:themeColor="accent1" w:themeTint="99" w:sz="4" w:space="0"/>
        <w:right w:val="single" w:color="4FCBFF" w:themeColor="accent1" w:themeTint="99" w:sz="4" w:space="0"/>
        <w:insideH w:val="single" w:color="4FCBFF" w:themeColor="accent1" w:themeTint="99" w:sz="4" w:space="0"/>
        <w:insideV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  <w:tblStylePr w:type="neCell">
      <w:tblPr/>
      <w:tcPr>
        <w:tcBorders>
          <w:bottom w:val="single" w:color="4FCBFF" w:themeColor="accent1" w:themeTint="99" w:sz="4" w:space="0"/>
        </w:tcBorders>
      </w:tcPr>
    </w:tblStylePr>
    <w:tblStylePr w:type="nwCell">
      <w:tblPr/>
      <w:tcPr>
        <w:tcBorders>
          <w:bottom w:val="single" w:color="4FCBFF" w:themeColor="accent1" w:themeTint="99" w:sz="4" w:space="0"/>
        </w:tcBorders>
      </w:tcPr>
    </w:tblStylePr>
    <w:tblStylePr w:type="seCell">
      <w:tblPr/>
      <w:tcPr>
        <w:tcBorders>
          <w:top w:val="single" w:color="4FCBFF" w:themeColor="accent1" w:themeTint="99" w:sz="4" w:space="0"/>
        </w:tcBorders>
      </w:tcPr>
    </w:tblStylePr>
    <w:tblStylePr w:type="swCell">
      <w:tblPr/>
      <w:tcPr>
        <w:tcBorders>
          <w:top w:val="single" w:color="4FCBFF" w:themeColor="accent1" w:themeTint="99" w:sz="4" w:space="0"/>
        </w:tcBorders>
      </w:tcPr>
    </w:tblStylePr>
  </w:style>
  <w:style w:type="table" w:styleId="Rastertabel3-Accent2">
    <w:name w:val="Grid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9AE2FF" w:themeColor="accent2" w:themeTint="99" w:sz="4" w:space="0"/>
        <w:left w:val="single" w:color="9AE2FF" w:themeColor="accent2" w:themeTint="99" w:sz="4" w:space="0"/>
        <w:bottom w:val="single" w:color="9AE2FF" w:themeColor="accent2" w:themeTint="99" w:sz="4" w:space="0"/>
        <w:right w:val="single" w:color="9AE2FF" w:themeColor="accent2" w:themeTint="99" w:sz="4" w:space="0"/>
        <w:insideH w:val="single" w:color="9AE2FF" w:themeColor="accent2" w:themeTint="99" w:sz="4" w:space="0"/>
        <w:insideV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  <w:tblStylePr w:type="neCell">
      <w:tblPr/>
      <w:tcPr>
        <w:tcBorders>
          <w:bottom w:val="single" w:color="9AE2FF" w:themeColor="accent2" w:themeTint="99" w:sz="4" w:space="0"/>
        </w:tcBorders>
      </w:tcPr>
    </w:tblStylePr>
    <w:tblStylePr w:type="nwCell">
      <w:tblPr/>
      <w:tcPr>
        <w:tcBorders>
          <w:bottom w:val="single" w:color="9AE2FF" w:themeColor="accent2" w:themeTint="99" w:sz="4" w:space="0"/>
        </w:tcBorders>
      </w:tcPr>
    </w:tblStylePr>
    <w:tblStylePr w:type="seCell">
      <w:tblPr/>
      <w:tcPr>
        <w:tcBorders>
          <w:top w:val="single" w:color="9AE2FF" w:themeColor="accent2" w:themeTint="99" w:sz="4" w:space="0"/>
        </w:tcBorders>
      </w:tcPr>
    </w:tblStylePr>
    <w:tblStylePr w:type="swCell">
      <w:tblPr/>
      <w:tcPr>
        <w:tcBorders>
          <w:top w:val="single" w:color="9AE2FF" w:themeColor="accent2" w:themeTint="99" w:sz="4" w:space="0"/>
        </w:tcBorders>
      </w:tcPr>
    </w:tblStylePr>
  </w:style>
  <w:style w:type="table" w:styleId="Rastertabel3-Accent3">
    <w:name w:val="Grid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EAF8FF" w:themeColor="accent3" w:themeTint="99" w:sz="4" w:space="0"/>
        <w:left w:val="single" w:color="EAF8FF" w:themeColor="accent3" w:themeTint="99" w:sz="4" w:space="0"/>
        <w:bottom w:val="single" w:color="EAF8FF" w:themeColor="accent3" w:themeTint="99" w:sz="4" w:space="0"/>
        <w:right w:val="single" w:color="EAF8FF" w:themeColor="accent3" w:themeTint="99" w:sz="4" w:space="0"/>
        <w:insideH w:val="single" w:color="EAF8FF" w:themeColor="accent3" w:themeTint="99" w:sz="4" w:space="0"/>
        <w:insideV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  <w:tblStylePr w:type="neCell">
      <w:tblPr/>
      <w:tcPr>
        <w:tcBorders>
          <w:bottom w:val="single" w:color="EAF8FF" w:themeColor="accent3" w:themeTint="99" w:sz="4" w:space="0"/>
        </w:tcBorders>
      </w:tcPr>
    </w:tblStylePr>
    <w:tblStylePr w:type="nwCell">
      <w:tblPr/>
      <w:tcPr>
        <w:tcBorders>
          <w:bottom w:val="single" w:color="EAF8FF" w:themeColor="accent3" w:themeTint="99" w:sz="4" w:space="0"/>
        </w:tcBorders>
      </w:tcPr>
    </w:tblStylePr>
    <w:tblStylePr w:type="seCell">
      <w:tblPr/>
      <w:tcPr>
        <w:tcBorders>
          <w:top w:val="single" w:color="EAF8FF" w:themeColor="accent3" w:themeTint="99" w:sz="4" w:space="0"/>
        </w:tcBorders>
      </w:tcPr>
    </w:tblStylePr>
    <w:tblStylePr w:type="swCell">
      <w:tblPr/>
      <w:tcPr>
        <w:tcBorders>
          <w:top w:val="single" w:color="EAF8FF" w:themeColor="accent3" w:themeTint="99" w:sz="4" w:space="0"/>
        </w:tcBorders>
      </w:tcPr>
    </w:tblStylePr>
  </w:style>
  <w:style w:type="table" w:styleId="Rastertabel3-Accent4">
    <w:name w:val="Grid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accent4" w:themeTint="99" w:sz="4" w:space="0"/>
        <w:left w:val="single" w:color="666666" w:themeColor="accent4" w:themeTint="99" w:sz="4" w:space="0"/>
        <w:bottom w:val="single" w:color="666666" w:themeColor="accent4" w:themeTint="99" w:sz="4" w:space="0"/>
        <w:right w:val="single" w:color="666666" w:themeColor="accent4" w:themeTint="99" w:sz="4" w:space="0"/>
        <w:insideH w:val="single" w:color="666666" w:themeColor="accent4" w:themeTint="99" w:sz="4" w:space="0"/>
        <w:insideV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color="666666" w:themeColor="accent4" w:themeTint="99" w:sz="4" w:space="0"/>
        </w:tcBorders>
      </w:tcPr>
    </w:tblStylePr>
    <w:tblStylePr w:type="nwCell">
      <w:tblPr/>
      <w:tcPr>
        <w:tcBorders>
          <w:bottom w:val="single" w:color="666666" w:themeColor="accent4" w:themeTint="99" w:sz="4" w:space="0"/>
        </w:tcBorders>
      </w:tcPr>
    </w:tblStylePr>
    <w:tblStylePr w:type="seCell">
      <w:tblPr/>
      <w:tcPr>
        <w:tcBorders>
          <w:top w:val="single" w:color="666666" w:themeColor="accent4" w:themeTint="99" w:sz="4" w:space="0"/>
        </w:tcBorders>
      </w:tcPr>
    </w:tblStylePr>
    <w:tblStylePr w:type="swCell">
      <w:tblPr/>
      <w:tcPr>
        <w:tcBorders>
          <w:top w:val="single" w:color="666666" w:themeColor="accent4" w:themeTint="99" w:sz="4" w:space="0"/>
        </w:tcBorders>
      </w:tcPr>
    </w:tblStylePr>
  </w:style>
  <w:style w:type="table" w:styleId="Rastertabel3-Accent5">
    <w:name w:val="Grid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B2B2B2" w:themeColor="accent5" w:themeTint="99" w:sz="4" w:space="0"/>
        <w:left w:val="single" w:color="B2B2B2" w:themeColor="accent5" w:themeTint="99" w:sz="4" w:space="0"/>
        <w:bottom w:val="single" w:color="B2B2B2" w:themeColor="accent5" w:themeTint="99" w:sz="4" w:space="0"/>
        <w:right w:val="single" w:color="B2B2B2" w:themeColor="accent5" w:themeTint="99" w:sz="4" w:space="0"/>
        <w:insideH w:val="single" w:color="B2B2B2" w:themeColor="accent5" w:themeTint="99" w:sz="4" w:space="0"/>
        <w:insideV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color="B2B2B2" w:themeColor="accent5" w:themeTint="99" w:sz="4" w:space="0"/>
        </w:tcBorders>
      </w:tcPr>
    </w:tblStylePr>
    <w:tblStylePr w:type="nwCell">
      <w:tblPr/>
      <w:tcPr>
        <w:tcBorders>
          <w:bottom w:val="single" w:color="B2B2B2" w:themeColor="accent5" w:themeTint="99" w:sz="4" w:space="0"/>
        </w:tcBorders>
      </w:tcPr>
    </w:tblStylePr>
    <w:tblStylePr w:type="seCell">
      <w:tblPr/>
      <w:tcPr>
        <w:tcBorders>
          <w:top w:val="single" w:color="B2B2B2" w:themeColor="accent5" w:themeTint="99" w:sz="4" w:space="0"/>
        </w:tcBorders>
      </w:tcPr>
    </w:tblStylePr>
    <w:tblStylePr w:type="swCell">
      <w:tblPr/>
      <w:tcPr>
        <w:tcBorders>
          <w:top w:val="single" w:color="B2B2B2" w:themeColor="accent5" w:themeTint="99" w:sz="4" w:space="0"/>
        </w:tcBorders>
      </w:tcPr>
    </w:tblStylePr>
  </w:style>
  <w:style w:type="table" w:styleId="Rastertabel3-Accent6">
    <w:name w:val="Grid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E7E7E7" w:themeColor="accent6" w:themeTint="99" w:sz="4" w:space="0"/>
        <w:left w:val="single" w:color="E7E7E7" w:themeColor="accent6" w:themeTint="99" w:sz="4" w:space="0"/>
        <w:bottom w:val="single" w:color="E7E7E7" w:themeColor="accent6" w:themeTint="99" w:sz="4" w:space="0"/>
        <w:right w:val="single" w:color="E7E7E7" w:themeColor="accent6" w:themeTint="99" w:sz="4" w:space="0"/>
        <w:insideH w:val="single" w:color="E7E7E7" w:themeColor="accent6" w:themeTint="99" w:sz="4" w:space="0"/>
        <w:insideV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color="E7E7E7" w:themeColor="accent6" w:themeTint="99" w:sz="4" w:space="0"/>
        </w:tcBorders>
      </w:tcPr>
    </w:tblStylePr>
    <w:tblStylePr w:type="nwCell">
      <w:tblPr/>
      <w:tcPr>
        <w:tcBorders>
          <w:bottom w:val="single" w:color="E7E7E7" w:themeColor="accent6" w:themeTint="99" w:sz="4" w:space="0"/>
        </w:tcBorders>
      </w:tcPr>
    </w:tblStylePr>
    <w:tblStylePr w:type="seCell">
      <w:tblPr/>
      <w:tcPr>
        <w:tcBorders>
          <w:top w:val="single" w:color="E7E7E7" w:themeColor="accent6" w:themeTint="99" w:sz="4" w:space="0"/>
        </w:tcBorders>
      </w:tcPr>
    </w:tblStylePr>
    <w:tblStylePr w:type="swCell">
      <w:tblPr/>
      <w:tcPr>
        <w:tcBorders>
          <w:top w:val="single" w:color="E7E7E7" w:themeColor="accent6" w:themeTint="99" w:sz="4" w:space="0"/>
        </w:tcBorders>
      </w:tcPr>
    </w:tblStylePr>
  </w:style>
  <w:style w:type="table" w:styleId="Rastertabel4">
    <w:name w:val="Grid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4FCBFF" w:themeColor="accent1" w:themeTint="99" w:sz="4" w:space="0"/>
        <w:left w:val="single" w:color="4FCBFF" w:themeColor="accent1" w:themeTint="99" w:sz="4" w:space="0"/>
        <w:bottom w:val="single" w:color="4FCBFF" w:themeColor="accent1" w:themeTint="99" w:sz="4" w:space="0"/>
        <w:right w:val="single" w:color="4FCBFF" w:themeColor="accent1" w:themeTint="99" w:sz="4" w:space="0"/>
        <w:insideH w:val="single" w:color="4FCBFF" w:themeColor="accent1" w:themeTint="99" w:sz="4" w:space="0"/>
        <w:insideV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9ADA" w:themeColor="accent1" w:sz="4" w:space="0"/>
          <w:left w:val="single" w:color="009ADA" w:themeColor="accent1" w:sz="4" w:space="0"/>
          <w:bottom w:val="single" w:color="009ADA" w:themeColor="accent1" w:sz="4" w:space="0"/>
          <w:right w:val="single" w:color="009ADA" w:themeColor="accent1" w:sz="4" w:space="0"/>
          <w:insideH w:val="nil"/>
          <w:insideV w:val="nil"/>
        </w:tcBorders>
        <w:shd w:val="clear" w:color="auto" w:fill="009ADA" w:themeFill="accent1"/>
      </w:tcPr>
    </w:tblStylePr>
    <w:tblStylePr w:type="lastRow">
      <w:rPr>
        <w:b/>
        <w:bCs/>
      </w:rPr>
      <w:tblPr/>
      <w:tcPr>
        <w:tcBorders>
          <w:top w:val="double" w:color="009AD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9AE2FF" w:themeColor="accent2" w:themeTint="99" w:sz="4" w:space="0"/>
        <w:left w:val="single" w:color="9AE2FF" w:themeColor="accent2" w:themeTint="99" w:sz="4" w:space="0"/>
        <w:bottom w:val="single" w:color="9AE2FF" w:themeColor="accent2" w:themeTint="99" w:sz="4" w:space="0"/>
        <w:right w:val="single" w:color="9AE2FF" w:themeColor="accent2" w:themeTint="99" w:sz="4" w:space="0"/>
        <w:insideH w:val="single" w:color="9AE2FF" w:themeColor="accent2" w:themeTint="99" w:sz="4" w:space="0"/>
        <w:insideV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7CFFF" w:themeColor="accent2" w:sz="4" w:space="0"/>
          <w:left w:val="single" w:color="57CFFF" w:themeColor="accent2" w:sz="4" w:space="0"/>
          <w:bottom w:val="single" w:color="57CFFF" w:themeColor="accent2" w:sz="4" w:space="0"/>
          <w:right w:val="single" w:color="57CFFF" w:themeColor="accent2" w:sz="4" w:space="0"/>
          <w:insideH w:val="nil"/>
          <w:insideV w:val="nil"/>
        </w:tcBorders>
        <w:shd w:val="clear" w:color="auto" w:fill="57CFFF" w:themeFill="accent2"/>
      </w:tcPr>
    </w:tblStylePr>
    <w:tblStylePr w:type="lastRow">
      <w:rPr>
        <w:b/>
        <w:bCs/>
      </w:rPr>
      <w:tblPr/>
      <w:tcPr>
        <w:tcBorders>
          <w:top w:val="double" w:color="57CFF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EAF8FF" w:themeColor="accent3" w:themeTint="99" w:sz="4" w:space="0"/>
        <w:left w:val="single" w:color="EAF8FF" w:themeColor="accent3" w:themeTint="99" w:sz="4" w:space="0"/>
        <w:bottom w:val="single" w:color="EAF8FF" w:themeColor="accent3" w:themeTint="99" w:sz="4" w:space="0"/>
        <w:right w:val="single" w:color="EAF8FF" w:themeColor="accent3" w:themeTint="99" w:sz="4" w:space="0"/>
        <w:insideH w:val="single" w:color="EAF8FF" w:themeColor="accent3" w:themeTint="99" w:sz="4" w:space="0"/>
        <w:insideV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DDF5FF" w:themeColor="accent3" w:sz="4" w:space="0"/>
          <w:left w:val="single" w:color="DDF5FF" w:themeColor="accent3" w:sz="4" w:space="0"/>
          <w:bottom w:val="single" w:color="DDF5FF" w:themeColor="accent3" w:sz="4" w:space="0"/>
          <w:right w:val="single" w:color="DDF5FF" w:themeColor="accent3" w:sz="4" w:space="0"/>
          <w:insideH w:val="nil"/>
          <w:insideV w:val="nil"/>
        </w:tcBorders>
        <w:shd w:val="clear" w:color="auto" w:fill="DDF5FF" w:themeFill="accent3"/>
      </w:tcPr>
    </w:tblStylePr>
    <w:tblStylePr w:type="lastRow">
      <w:rPr>
        <w:b/>
        <w:bCs/>
      </w:rPr>
      <w:tblPr/>
      <w:tcPr>
        <w:tcBorders>
          <w:top w:val="double" w:color="DDF5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accent4" w:themeTint="99" w:sz="4" w:space="0"/>
        <w:left w:val="single" w:color="666666" w:themeColor="accent4" w:themeTint="99" w:sz="4" w:space="0"/>
        <w:bottom w:val="single" w:color="666666" w:themeColor="accent4" w:themeTint="99" w:sz="4" w:space="0"/>
        <w:right w:val="single" w:color="666666" w:themeColor="accent4" w:themeTint="99" w:sz="4" w:space="0"/>
        <w:insideH w:val="single" w:color="666666" w:themeColor="accent4" w:themeTint="99" w:sz="4" w:space="0"/>
        <w:insideV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color="000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B2B2B2" w:themeColor="accent5" w:themeTint="99" w:sz="4" w:space="0"/>
        <w:left w:val="single" w:color="B2B2B2" w:themeColor="accent5" w:themeTint="99" w:sz="4" w:space="0"/>
        <w:bottom w:val="single" w:color="B2B2B2" w:themeColor="accent5" w:themeTint="99" w:sz="4" w:space="0"/>
        <w:right w:val="single" w:color="B2B2B2" w:themeColor="accent5" w:themeTint="99" w:sz="4" w:space="0"/>
        <w:insideH w:val="single" w:color="B2B2B2" w:themeColor="accent5" w:themeTint="99" w:sz="4" w:space="0"/>
        <w:insideV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F7F7F" w:themeColor="accent5" w:sz="4" w:space="0"/>
          <w:left w:val="single" w:color="7F7F7F" w:themeColor="accent5" w:sz="4" w:space="0"/>
          <w:bottom w:val="single" w:color="7F7F7F" w:themeColor="accent5" w:sz="4" w:space="0"/>
          <w:right w:val="single" w:color="7F7F7F" w:themeColor="accent5" w:sz="4" w:space="0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color="7F7F7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E7E7E7" w:themeColor="accent6" w:themeTint="99" w:sz="4" w:space="0"/>
        <w:left w:val="single" w:color="E7E7E7" w:themeColor="accent6" w:themeTint="99" w:sz="4" w:space="0"/>
        <w:bottom w:val="single" w:color="E7E7E7" w:themeColor="accent6" w:themeTint="99" w:sz="4" w:space="0"/>
        <w:right w:val="single" w:color="E7E7E7" w:themeColor="accent6" w:themeTint="99" w:sz="4" w:space="0"/>
        <w:insideH w:val="single" w:color="E7E7E7" w:themeColor="accent6" w:themeTint="99" w:sz="4" w:space="0"/>
        <w:insideV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D8D8D8" w:themeColor="accent6" w:sz="4" w:space="0"/>
          <w:left w:val="single" w:color="D8D8D8" w:themeColor="accent6" w:sz="4" w:space="0"/>
          <w:bottom w:val="single" w:color="D8D8D8" w:themeColor="accent6" w:sz="4" w:space="0"/>
          <w:right w:val="single" w:color="D8D8D8" w:themeColor="accent6" w:sz="4" w:space="0"/>
          <w:insideH w:val="nil"/>
          <w:insideV w:val="nil"/>
        </w:tcBorders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color="D8D8D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4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AD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AD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A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ADA" w:themeFill="accent1"/>
      </w:tcPr>
    </w:tblStylePr>
    <w:tblStylePr w:type="band1Vert">
      <w:tblPr/>
      <w:tcPr>
        <w:shd w:val="clear" w:color="auto" w:fill="8ADCFF" w:themeFill="accent1" w:themeFillTint="66"/>
      </w:tcPr>
    </w:tblStylePr>
    <w:tblStylePr w:type="band1Horz">
      <w:tblPr/>
      <w:tcPr>
        <w:shd w:val="clear" w:color="auto" w:fill="8A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DD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7CF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7CF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7CF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7CFFF" w:themeFill="accent2"/>
      </w:tcPr>
    </w:tblStylePr>
    <w:tblStylePr w:type="band1Vert">
      <w:tblPr/>
      <w:tcPr>
        <w:shd w:val="clear" w:color="auto" w:fill="BBEBFF" w:themeFill="accent2" w:themeFillTint="66"/>
      </w:tcPr>
    </w:tblStylePr>
    <w:tblStylePr w:type="band1Horz">
      <w:tblPr/>
      <w:tcPr>
        <w:shd w:val="clear" w:color="auto" w:fill="BBEB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8F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F5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F5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DF5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DF5FF" w:themeFill="accent3"/>
      </w:tcPr>
    </w:tblStylePr>
    <w:tblStylePr w:type="band1Vert">
      <w:tblPr/>
      <w:tcPr>
        <w:shd w:val="clear" w:color="auto" w:fill="F1FAFF" w:themeFill="accent3" w:themeFillTint="66"/>
      </w:tcPr>
    </w:tblStylePr>
    <w:tblStylePr w:type="band1Horz">
      <w:tblPr/>
      <w:tcPr>
        <w:shd w:val="clear" w:color="auto" w:fill="F1FA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F7F7F" w:themeFill="accent5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CBCBC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0" w:type="dxa"/>
        <w:right w:w="0" w:type="dxa"/>
      </w:tblCellMar>
    </w:tblPr>
    <w:tcPr>
      <w:shd w:val="clear" w:color="auto" w:fill="F7F7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D8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D8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D8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D8D8" w:themeFill="accent6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FEFE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9042B"/>
    <w:pPr>
      <w:spacing w:line="240" w:lineRule="auto"/>
    </w:pPr>
    <w:rPr>
      <w:color w:val="0073A3" w:themeColor="accent1" w:themeShade="BF"/>
    </w:rPr>
    <w:tblPr>
      <w:tblStyleRowBandSize w:val="1"/>
      <w:tblStyleColBandSize w:val="1"/>
      <w:tblBorders>
        <w:top w:val="single" w:color="4FCBFF" w:themeColor="accent1" w:themeTint="99" w:sz="4" w:space="0"/>
        <w:left w:val="single" w:color="4FCBFF" w:themeColor="accent1" w:themeTint="99" w:sz="4" w:space="0"/>
        <w:bottom w:val="single" w:color="4FCBFF" w:themeColor="accent1" w:themeTint="99" w:sz="4" w:space="0"/>
        <w:right w:val="single" w:color="4FCBFF" w:themeColor="accent1" w:themeTint="99" w:sz="4" w:space="0"/>
        <w:insideH w:val="single" w:color="4FCBFF" w:themeColor="accent1" w:themeTint="99" w:sz="4" w:space="0"/>
        <w:insideV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4FCB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C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9042B"/>
    <w:pPr>
      <w:spacing w:line="240" w:lineRule="auto"/>
    </w:pPr>
    <w:rPr>
      <w:color w:val="01B6FF" w:themeColor="accent2" w:themeShade="BF"/>
    </w:rPr>
    <w:tblPr>
      <w:tblStyleRowBandSize w:val="1"/>
      <w:tblStyleColBandSize w:val="1"/>
      <w:tblBorders>
        <w:top w:val="single" w:color="9AE2FF" w:themeColor="accent2" w:themeTint="99" w:sz="4" w:space="0"/>
        <w:left w:val="single" w:color="9AE2FF" w:themeColor="accent2" w:themeTint="99" w:sz="4" w:space="0"/>
        <w:bottom w:val="single" w:color="9AE2FF" w:themeColor="accent2" w:themeTint="99" w:sz="4" w:space="0"/>
        <w:right w:val="single" w:color="9AE2FF" w:themeColor="accent2" w:themeTint="99" w:sz="4" w:space="0"/>
        <w:insideH w:val="single" w:color="9AE2FF" w:themeColor="accent2" w:themeTint="99" w:sz="4" w:space="0"/>
        <w:insideV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9AE2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E2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9042B"/>
    <w:pPr>
      <w:spacing w:line="240" w:lineRule="auto"/>
    </w:pPr>
    <w:rPr>
      <w:color w:val="65D1FF" w:themeColor="accent3" w:themeShade="BF"/>
    </w:rPr>
    <w:tblPr>
      <w:tblStyleRowBandSize w:val="1"/>
      <w:tblStyleColBandSize w:val="1"/>
      <w:tblBorders>
        <w:top w:val="single" w:color="EAF8FF" w:themeColor="accent3" w:themeTint="99" w:sz="4" w:space="0"/>
        <w:left w:val="single" w:color="EAF8FF" w:themeColor="accent3" w:themeTint="99" w:sz="4" w:space="0"/>
        <w:bottom w:val="single" w:color="EAF8FF" w:themeColor="accent3" w:themeTint="99" w:sz="4" w:space="0"/>
        <w:right w:val="single" w:color="EAF8FF" w:themeColor="accent3" w:themeTint="99" w:sz="4" w:space="0"/>
        <w:insideH w:val="single" w:color="EAF8FF" w:themeColor="accent3" w:themeTint="99" w:sz="4" w:space="0"/>
        <w:insideV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AF8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F8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9042B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color="666666" w:themeColor="accent4" w:themeTint="99" w:sz="4" w:space="0"/>
        <w:left w:val="single" w:color="666666" w:themeColor="accent4" w:themeTint="99" w:sz="4" w:space="0"/>
        <w:bottom w:val="single" w:color="666666" w:themeColor="accent4" w:themeTint="99" w:sz="4" w:space="0"/>
        <w:right w:val="single" w:color="666666" w:themeColor="accent4" w:themeTint="99" w:sz="4" w:space="0"/>
        <w:insideH w:val="single" w:color="666666" w:themeColor="accent4" w:themeTint="99" w:sz="4" w:space="0"/>
        <w:insideV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9042B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color="B2B2B2" w:themeColor="accent5" w:themeTint="99" w:sz="4" w:space="0"/>
        <w:left w:val="single" w:color="B2B2B2" w:themeColor="accent5" w:themeTint="99" w:sz="4" w:space="0"/>
        <w:bottom w:val="single" w:color="B2B2B2" w:themeColor="accent5" w:themeTint="99" w:sz="4" w:space="0"/>
        <w:right w:val="single" w:color="B2B2B2" w:themeColor="accent5" w:themeTint="99" w:sz="4" w:space="0"/>
        <w:insideH w:val="single" w:color="B2B2B2" w:themeColor="accent5" w:themeTint="99" w:sz="4" w:space="0"/>
        <w:insideV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B2B2B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9042B"/>
    <w:pPr>
      <w:spacing w:line="240" w:lineRule="auto"/>
    </w:pPr>
    <w:rPr>
      <w:color w:val="A1A1A1" w:themeColor="accent6" w:themeShade="BF"/>
    </w:rPr>
    <w:tblPr>
      <w:tblStyleRowBandSize w:val="1"/>
      <w:tblStyleColBandSize w:val="1"/>
      <w:tblBorders>
        <w:top w:val="single" w:color="E7E7E7" w:themeColor="accent6" w:themeTint="99" w:sz="4" w:space="0"/>
        <w:left w:val="single" w:color="E7E7E7" w:themeColor="accent6" w:themeTint="99" w:sz="4" w:space="0"/>
        <w:bottom w:val="single" w:color="E7E7E7" w:themeColor="accent6" w:themeTint="99" w:sz="4" w:space="0"/>
        <w:right w:val="single" w:color="E7E7E7" w:themeColor="accent6" w:themeTint="99" w:sz="4" w:space="0"/>
        <w:insideH w:val="single" w:color="E7E7E7" w:themeColor="accent6" w:themeTint="99" w:sz="4" w:space="0"/>
        <w:insideV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7E7E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E7E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9042B"/>
    <w:pPr>
      <w:spacing w:line="240" w:lineRule="auto"/>
    </w:pPr>
    <w:rPr>
      <w:color w:val="0073A3" w:themeColor="accent1" w:themeShade="BF"/>
    </w:rPr>
    <w:tblPr>
      <w:tblStyleRowBandSize w:val="1"/>
      <w:tblStyleColBandSize w:val="1"/>
      <w:tblBorders>
        <w:top w:val="single" w:color="4FCBFF" w:themeColor="accent1" w:themeTint="99" w:sz="4" w:space="0"/>
        <w:left w:val="single" w:color="4FCBFF" w:themeColor="accent1" w:themeTint="99" w:sz="4" w:space="0"/>
        <w:bottom w:val="single" w:color="4FCBFF" w:themeColor="accent1" w:themeTint="99" w:sz="4" w:space="0"/>
        <w:right w:val="single" w:color="4FCBFF" w:themeColor="accent1" w:themeTint="99" w:sz="4" w:space="0"/>
        <w:insideH w:val="single" w:color="4FCBFF" w:themeColor="accent1" w:themeTint="99" w:sz="4" w:space="0"/>
        <w:insideV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  <w:tblStylePr w:type="neCell">
      <w:tblPr/>
      <w:tcPr>
        <w:tcBorders>
          <w:bottom w:val="single" w:color="4FCBFF" w:themeColor="accent1" w:themeTint="99" w:sz="4" w:space="0"/>
        </w:tcBorders>
      </w:tcPr>
    </w:tblStylePr>
    <w:tblStylePr w:type="nwCell">
      <w:tblPr/>
      <w:tcPr>
        <w:tcBorders>
          <w:bottom w:val="single" w:color="4FCBFF" w:themeColor="accent1" w:themeTint="99" w:sz="4" w:space="0"/>
        </w:tcBorders>
      </w:tcPr>
    </w:tblStylePr>
    <w:tblStylePr w:type="seCell">
      <w:tblPr/>
      <w:tcPr>
        <w:tcBorders>
          <w:top w:val="single" w:color="4FCBFF" w:themeColor="accent1" w:themeTint="99" w:sz="4" w:space="0"/>
        </w:tcBorders>
      </w:tcPr>
    </w:tblStylePr>
    <w:tblStylePr w:type="swCell">
      <w:tblPr/>
      <w:tcPr>
        <w:tcBorders>
          <w:top w:val="single" w:color="4FCBFF" w:themeColor="accent1" w:themeTint="99" w:sz="4" w:space="0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9042B"/>
    <w:pPr>
      <w:spacing w:line="240" w:lineRule="auto"/>
    </w:pPr>
    <w:rPr>
      <w:color w:val="01B6FF" w:themeColor="accent2" w:themeShade="BF"/>
    </w:rPr>
    <w:tblPr>
      <w:tblStyleRowBandSize w:val="1"/>
      <w:tblStyleColBandSize w:val="1"/>
      <w:tblBorders>
        <w:top w:val="single" w:color="9AE2FF" w:themeColor="accent2" w:themeTint="99" w:sz="4" w:space="0"/>
        <w:left w:val="single" w:color="9AE2FF" w:themeColor="accent2" w:themeTint="99" w:sz="4" w:space="0"/>
        <w:bottom w:val="single" w:color="9AE2FF" w:themeColor="accent2" w:themeTint="99" w:sz="4" w:space="0"/>
        <w:right w:val="single" w:color="9AE2FF" w:themeColor="accent2" w:themeTint="99" w:sz="4" w:space="0"/>
        <w:insideH w:val="single" w:color="9AE2FF" w:themeColor="accent2" w:themeTint="99" w:sz="4" w:space="0"/>
        <w:insideV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  <w:tblStylePr w:type="neCell">
      <w:tblPr/>
      <w:tcPr>
        <w:tcBorders>
          <w:bottom w:val="single" w:color="9AE2FF" w:themeColor="accent2" w:themeTint="99" w:sz="4" w:space="0"/>
        </w:tcBorders>
      </w:tcPr>
    </w:tblStylePr>
    <w:tblStylePr w:type="nwCell">
      <w:tblPr/>
      <w:tcPr>
        <w:tcBorders>
          <w:bottom w:val="single" w:color="9AE2FF" w:themeColor="accent2" w:themeTint="99" w:sz="4" w:space="0"/>
        </w:tcBorders>
      </w:tcPr>
    </w:tblStylePr>
    <w:tblStylePr w:type="seCell">
      <w:tblPr/>
      <w:tcPr>
        <w:tcBorders>
          <w:top w:val="single" w:color="9AE2FF" w:themeColor="accent2" w:themeTint="99" w:sz="4" w:space="0"/>
        </w:tcBorders>
      </w:tcPr>
    </w:tblStylePr>
    <w:tblStylePr w:type="swCell">
      <w:tblPr/>
      <w:tcPr>
        <w:tcBorders>
          <w:top w:val="single" w:color="9AE2FF" w:themeColor="accent2" w:themeTint="99" w:sz="4" w:space="0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9042B"/>
    <w:pPr>
      <w:spacing w:line="240" w:lineRule="auto"/>
    </w:pPr>
    <w:rPr>
      <w:color w:val="65D1FF" w:themeColor="accent3" w:themeShade="BF"/>
    </w:rPr>
    <w:tblPr>
      <w:tblStyleRowBandSize w:val="1"/>
      <w:tblStyleColBandSize w:val="1"/>
      <w:tblBorders>
        <w:top w:val="single" w:color="EAF8FF" w:themeColor="accent3" w:themeTint="99" w:sz="4" w:space="0"/>
        <w:left w:val="single" w:color="EAF8FF" w:themeColor="accent3" w:themeTint="99" w:sz="4" w:space="0"/>
        <w:bottom w:val="single" w:color="EAF8FF" w:themeColor="accent3" w:themeTint="99" w:sz="4" w:space="0"/>
        <w:right w:val="single" w:color="EAF8FF" w:themeColor="accent3" w:themeTint="99" w:sz="4" w:space="0"/>
        <w:insideH w:val="single" w:color="EAF8FF" w:themeColor="accent3" w:themeTint="99" w:sz="4" w:space="0"/>
        <w:insideV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  <w:tblStylePr w:type="neCell">
      <w:tblPr/>
      <w:tcPr>
        <w:tcBorders>
          <w:bottom w:val="single" w:color="EAF8FF" w:themeColor="accent3" w:themeTint="99" w:sz="4" w:space="0"/>
        </w:tcBorders>
      </w:tcPr>
    </w:tblStylePr>
    <w:tblStylePr w:type="nwCell">
      <w:tblPr/>
      <w:tcPr>
        <w:tcBorders>
          <w:bottom w:val="single" w:color="EAF8FF" w:themeColor="accent3" w:themeTint="99" w:sz="4" w:space="0"/>
        </w:tcBorders>
      </w:tcPr>
    </w:tblStylePr>
    <w:tblStylePr w:type="seCell">
      <w:tblPr/>
      <w:tcPr>
        <w:tcBorders>
          <w:top w:val="single" w:color="EAF8FF" w:themeColor="accent3" w:themeTint="99" w:sz="4" w:space="0"/>
        </w:tcBorders>
      </w:tcPr>
    </w:tblStylePr>
    <w:tblStylePr w:type="swCell">
      <w:tblPr/>
      <w:tcPr>
        <w:tcBorders>
          <w:top w:val="single" w:color="EAF8FF" w:themeColor="accent3" w:themeTint="99" w:sz="4" w:space="0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9042B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color="666666" w:themeColor="accent4" w:themeTint="99" w:sz="4" w:space="0"/>
        <w:left w:val="single" w:color="666666" w:themeColor="accent4" w:themeTint="99" w:sz="4" w:space="0"/>
        <w:bottom w:val="single" w:color="666666" w:themeColor="accent4" w:themeTint="99" w:sz="4" w:space="0"/>
        <w:right w:val="single" w:color="666666" w:themeColor="accent4" w:themeTint="99" w:sz="4" w:space="0"/>
        <w:insideH w:val="single" w:color="666666" w:themeColor="accent4" w:themeTint="99" w:sz="4" w:space="0"/>
        <w:insideV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color="666666" w:themeColor="accent4" w:themeTint="99" w:sz="4" w:space="0"/>
        </w:tcBorders>
      </w:tcPr>
    </w:tblStylePr>
    <w:tblStylePr w:type="nwCell">
      <w:tblPr/>
      <w:tcPr>
        <w:tcBorders>
          <w:bottom w:val="single" w:color="666666" w:themeColor="accent4" w:themeTint="99" w:sz="4" w:space="0"/>
        </w:tcBorders>
      </w:tcPr>
    </w:tblStylePr>
    <w:tblStylePr w:type="seCell">
      <w:tblPr/>
      <w:tcPr>
        <w:tcBorders>
          <w:top w:val="single" w:color="666666" w:themeColor="accent4" w:themeTint="99" w:sz="4" w:space="0"/>
        </w:tcBorders>
      </w:tcPr>
    </w:tblStylePr>
    <w:tblStylePr w:type="swCell">
      <w:tblPr/>
      <w:tcPr>
        <w:tcBorders>
          <w:top w:val="single" w:color="666666" w:themeColor="accent4" w:themeTint="99" w:sz="4" w:space="0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9042B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color="B2B2B2" w:themeColor="accent5" w:themeTint="99" w:sz="4" w:space="0"/>
        <w:left w:val="single" w:color="B2B2B2" w:themeColor="accent5" w:themeTint="99" w:sz="4" w:space="0"/>
        <w:bottom w:val="single" w:color="B2B2B2" w:themeColor="accent5" w:themeTint="99" w:sz="4" w:space="0"/>
        <w:right w:val="single" w:color="B2B2B2" w:themeColor="accent5" w:themeTint="99" w:sz="4" w:space="0"/>
        <w:insideH w:val="single" w:color="B2B2B2" w:themeColor="accent5" w:themeTint="99" w:sz="4" w:space="0"/>
        <w:insideV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color="B2B2B2" w:themeColor="accent5" w:themeTint="99" w:sz="4" w:space="0"/>
        </w:tcBorders>
      </w:tcPr>
    </w:tblStylePr>
    <w:tblStylePr w:type="nwCell">
      <w:tblPr/>
      <w:tcPr>
        <w:tcBorders>
          <w:bottom w:val="single" w:color="B2B2B2" w:themeColor="accent5" w:themeTint="99" w:sz="4" w:space="0"/>
        </w:tcBorders>
      </w:tcPr>
    </w:tblStylePr>
    <w:tblStylePr w:type="seCell">
      <w:tblPr/>
      <w:tcPr>
        <w:tcBorders>
          <w:top w:val="single" w:color="B2B2B2" w:themeColor="accent5" w:themeTint="99" w:sz="4" w:space="0"/>
        </w:tcBorders>
      </w:tcPr>
    </w:tblStylePr>
    <w:tblStylePr w:type="swCell">
      <w:tblPr/>
      <w:tcPr>
        <w:tcBorders>
          <w:top w:val="single" w:color="B2B2B2" w:themeColor="accent5" w:themeTint="99" w:sz="4" w:space="0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9042B"/>
    <w:pPr>
      <w:spacing w:line="240" w:lineRule="auto"/>
    </w:pPr>
    <w:rPr>
      <w:color w:val="A1A1A1" w:themeColor="accent6" w:themeShade="BF"/>
    </w:rPr>
    <w:tblPr>
      <w:tblStyleRowBandSize w:val="1"/>
      <w:tblStyleColBandSize w:val="1"/>
      <w:tblBorders>
        <w:top w:val="single" w:color="E7E7E7" w:themeColor="accent6" w:themeTint="99" w:sz="4" w:space="0"/>
        <w:left w:val="single" w:color="E7E7E7" w:themeColor="accent6" w:themeTint="99" w:sz="4" w:space="0"/>
        <w:bottom w:val="single" w:color="E7E7E7" w:themeColor="accent6" w:themeTint="99" w:sz="4" w:space="0"/>
        <w:right w:val="single" w:color="E7E7E7" w:themeColor="accent6" w:themeTint="99" w:sz="4" w:space="0"/>
        <w:insideH w:val="single" w:color="E7E7E7" w:themeColor="accent6" w:themeTint="99" w:sz="4" w:space="0"/>
        <w:insideV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color="E7E7E7" w:themeColor="accent6" w:themeTint="99" w:sz="4" w:space="0"/>
        </w:tcBorders>
      </w:tcPr>
    </w:tblStylePr>
    <w:tblStylePr w:type="nwCell">
      <w:tblPr/>
      <w:tcPr>
        <w:tcBorders>
          <w:bottom w:val="single" w:color="E7E7E7" w:themeColor="accent6" w:themeTint="99" w:sz="4" w:space="0"/>
        </w:tcBorders>
      </w:tcPr>
    </w:tblStylePr>
    <w:tblStylePr w:type="seCell">
      <w:tblPr/>
      <w:tcPr>
        <w:tcBorders>
          <w:top w:val="single" w:color="E7E7E7" w:themeColor="accent6" w:themeTint="99" w:sz="4" w:space="0"/>
        </w:tcBorders>
      </w:tcPr>
    </w:tblStylePr>
    <w:tblStylePr w:type="swCell">
      <w:tblPr/>
      <w:tcPr>
        <w:tcBorders>
          <w:top w:val="single" w:color="E7E7E7" w:themeColor="accent6" w:themeTint="99" w:sz="4" w:space="0"/>
        </w:tcBorders>
      </w:tcPr>
    </w:tblStylePr>
  </w:style>
  <w:style w:type="table" w:styleId="Lichtraster">
    <w:name w:val="Light Grid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009ADA" w:themeColor="accent1" w:sz="8" w:space="0"/>
        <w:left w:val="single" w:color="009ADA" w:themeColor="accent1" w:sz="8" w:space="0"/>
        <w:bottom w:val="single" w:color="009ADA" w:themeColor="accent1" w:sz="8" w:space="0"/>
        <w:right w:val="single" w:color="009ADA" w:themeColor="accent1" w:sz="8" w:space="0"/>
        <w:insideH w:val="single" w:color="009ADA" w:themeColor="accent1" w:sz="8" w:space="0"/>
        <w:insideV w:val="single" w:color="009ADA" w:themeColor="accen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18" w:space="0"/>
          <w:right w:val="single" w:color="009ADA" w:themeColor="accent1" w:sz="8" w:space="0"/>
          <w:insideH w:val="nil"/>
          <w:insideV w:val="single" w:color="009AD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ADA" w:themeColor="accent1" w:sz="6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  <w:insideH w:val="nil"/>
          <w:insideV w:val="single" w:color="009AD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</w:tcBorders>
      </w:tcPr>
    </w:tblStylePr>
    <w:tblStylePr w:type="band1Vert"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</w:tcBorders>
        <w:shd w:val="clear" w:color="auto" w:fill="B6E9FF" w:themeFill="accent1" w:themeFillTint="3F"/>
      </w:tcPr>
    </w:tblStylePr>
    <w:tblStylePr w:type="band1Horz"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  <w:insideV w:val="single" w:color="009ADA" w:themeColor="accent1" w:sz="8" w:space="0"/>
        </w:tcBorders>
        <w:shd w:val="clear" w:color="auto" w:fill="B6E9FF" w:themeFill="accent1" w:themeFillTint="3F"/>
      </w:tcPr>
    </w:tblStylePr>
    <w:tblStylePr w:type="band2Horz"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  <w:insideV w:val="single" w:color="009ADA" w:themeColor="accent1" w:sz="8" w:space="0"/>
        </w:tcBorders>
      </w:tcPr>
    </w:tblStylePr>
  </w:style>
  <w:style w:type="table" w:styleId="Lichtelijst">
    <w:name w:val="Light List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009ADA" w:themeColor="accent1" w:sz="8" w:space="0"/>
        <w:left w:val="single" w:color="009ADA" w:themeColor="accent1" w:sz="8" w:space="0"/>
        <w:bottom w:val="single" w:color="009ADA" w:themeColor="accent1" w:sz="8" w:space="0"/>
        <w:right w:val="single" w:color="009ADA" w:themeColor="accen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A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ADA" w:themeColor="accent1" w:sz="6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</w:tcBorders>
      </w:tcPr>
    </w:tblStylePr>
    <w:tblStylePr w:type="band1Horz">
      <w:tblPr/>
      <w:tcPr>
        <w:tcBorders>
          <w:top w:val="single" w:color="009ADA" w:themeColor="accent1" w:sz="8" w:space="0"/>
          <w:left w:val="single" w:color="009ADA" w:themeColor="accent1" w:sz="8" w:space="0"/>
          <w:bottom w:val="single" w:color="009ADA" w:themeColor="accent1" w:sz="8" w:space="0"/>
          <w:right w:val="single" w:color="009ADA" w:themeColor="accent1" w:sz="8" w:space="0"/>
        </w:tcBorders>
      </w:tcPr>
    </w:tblStylePr>
  </w:style>
  <w:style w:type="table" w:styleId="Lichtearcering">
    <w:name w:val="Light Shading"/>
    <w:basedOn w:val="Standaardtabel"/>
    <w:uiPriority w:val="60"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unhideWhenUsed/>
    <w:rsid w:val="0019042B"/>
    <w:pPr>
      <w:spacing w:line="240" w:lineRule="auto"/>
    </w:pPr>
    <w:rPr>
      <w:color w:val="0073A3" w:themeColor="accent1" w:themeShade="BF"/>
    </w:rPr>
    <w:tblPr>
      <w:tblStyleRowBandSize w:val="1"/>
      <w:tblStyleColBandSize w:val="1"/>
      <w:tblBorders>
        <w:top w:val="single" w:color="009ADA" w:themeColor="accent1" w:sz="8" w:space="0"/>
        <w:bottom w:val="single" w:color="009ADA" w:themeColor="accent1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ADA" w:themeColor="accent1" w:sz="8" w:space="0"/>
          <w:left w:val="nil"/>
          <w:bottom w:val="single" w:color="009AD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ADA" w:themeColor="accent1" w:sz="8" w:space="0"/>
          <w:left w:val="nil"/>
          <w:bottom w:val="single" w:color="009AD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9FF" w:themeFill="accent1" w:themeFillTint="3F"/>
      </w:tcPr>
    </w:tblStylePr>
  </w:style>
  <w:style w:type="table" w:styleId="Lijsttabel1licht">
    <w:name w:val="List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4FCB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FC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9AE2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E2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AF8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AF8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6666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B2B2B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E7E7E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E7E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jsttabel2">
    <w:name w:val="List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4FCBFF" w:themeColor="accent1" w:themeTint="99" w:sz="4" w:space="0"/>
        <w:bottom w:val="single" w:color="4FCBFF" w:themeColor="accent1" w:themeTint="99" w:sz="4" w:space="0"/>
        <w:insideH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9AE2FF" w:themeColor="accent2" w:themeTint="99" w:sz="4" w:space="0"/>
        <w:bottom w:val="single" w:color="9AE2FF" w:themeColor="accent2" w:themeTint="99" w:sz="4" w:space="0"/>
        <w:insideH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EAF8FF" w:themeColor="accent3" w:themeTint="99" w:sz="4" w:space="0"/>
        <w:bottom w:val="single" w:color="EAF8FF" w:themeColor="accent3" w:themeTint="99" w:sz="4" w:space="0"/>
        <w:insideH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accent4" w:themeTint="99" w:sz="4" w:space="0"/>
        <w:bottom w:val="single" w:color="666666" w:themeColor="accent4" w:themeTint="99" w:sz="4" w:space="0"/>
        <w:insideH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B2B2B2" w:themeColor="accent5" w:themeTint="99" w:sz="4" w:space="0"/>
        <w:bottom w:val="single" w:color="B2B2B2" w:themeColor="accent5" w:themeTint="99" w:sz="4" w:space="0"/>
        <w:insideH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color="E7E7E7" w:themeColor="accent6" w:themeTint="99" w:sz="4" w:space="0"/>
        <w:bottom w:val="single" w:color="E7E7E7" w:themeColor="accent6" w:themeTint="99" w:sz="4" w:space="0"/>
        <w:insideH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jsttabel3">
    <w:name w:val="List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009ADA" w:themeColor="accent1" w:sz="4" w:space="0"/>
        <w:left w:val="single" w:color="009ADA" w:themeColor="accent1" w:sz="4" w:space="0"/>
        <w:bottom w:val="single" w:color="009ADA" w:themeColor="accent1" w:sz="4" w:space="0"/>
        <w:right w:val="single" w:color="009ADA" w:themeColor="accent1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ADA" w:themeFill="accent1"/>
      </w:tcPr>
    </w:tblStylePr>
    <w:tblStylePr w:type="lastRow">
      <w:rPr>
        <w:b/>
        <w:bCs/>
      </w:rPr>
      <w:tblPr/>
      <w:tcPr>
        <w:tcBorders>
          <w:top w:val="double" w:color="009AD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ADA" w:themeColor="accent1" w:sz="4" w:space="0"/>
          <w:right w:val="single" w:color="009ADA" w:themeColor="accent1" w:sz="4" w:space="0"/>
        </w:tcBorders>
      </w:tcPr>
    </w:tblStylePr>
    <w:tblStylePr w:type="band1Horz">
      <w:tblPr/>
      <w:tcPr>
        <w:tcBorders>
          <w:top w:val="single" w:color="009ADA" w:themeColor="accent1" w:sz="4" w:space="0"/>
          <w:bottom w:val="single" w:color="009AD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ADA" w:themeColor="accent1" w:sz="4" w:space="0"/>
          <w:left w:val="nil"/>
        </w:tcBorders>
      </w:tcPr>
    </w:tblStylePr>
    <w:tblStylePr w:type="swCell">
      <w:tblPr/>
      <w:tcPr>
        <w:tcBorders>
          <w:top w:val="double" w:color="009ADA" w:themeColor="accent1" w:sz="4" w:space="0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57CFFF" w:themeColor="accent2" w:sz="4" w:space="0"/>
        <w:left w:val="single" w:color="57CFFF" w:themeColor="accent2" w:sz="4" w:space="0"/>
        <w:bottom w:val="single" w:color="57CFFF" w:themeColor="accent2" w:sz="4" w:space="0"/>
        <w:right w:val="single" w:color="57CFFF" w:themeColor="accent2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7CFFF" w:themeFill="accent2"/>
      </w:tcPr>
    </w:tblStylePr>
    <w:tblStylePr w:type="lastRow">
      <w:rPr>
        <w:b/>
        <w:bCs/>
      </w:rPr>
      <w:tblPr/>
      <w:tcPr>
        <w:tcBorders>
          <w:top w:val="double" w:color="57CFFF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7CFFF" w:themeColor="accent2" w:sz="4" w:space="0"/>
          <w:right w:val="single" w:color="57CFFF" w:themeColor="accent2" w:sz="4" w:space="0"/>
        </w:tcBorders>
      </w:tcPr>
    </w:tblStylePr>
    <w:tblStylePr w:type="band1Horz">
      <w:tblPr/>
      <w:tcPr>
        <w:tcBorders>
          <w:top w:val="single" w:color="57CFFF" w:themeColor="accent2" w:sz="4" w:space="0"/>
          <w:bottom w:val="single" w:color="57CFFF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7CFFF" w:themeColor="accent2" w:sz="4" w:space="0"/>
          <w:left w:val="nil"/>
        </w:tcBorders>
      </w:tcPr>
    </w:tblStylePr>
    <w:tblStylePr w:type="swCell">
      <w:tblPr/>
      <w:tcPr>
        <w:tcBorders>
          <w:top w:val="double" w:color="57CFFF" w:themeColor="accent2" w:sz="4" w:space="0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DDF5FF" w:themeColor="accent3" w:sz="4" w:space="0"/>
        <w:left w:val="single" w:color="DDF5FF" w:themeColor="accent3" w:sz="4" w:space="0"/>
        <w:bottom w:val="single" w:color="DDF5FF" w:themeColor="accent3" w:sz="4" w:space="0"/>
        <w:right w:val="single" w:color="DDF5FF" w:themeColor="accent3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F5FF" w:themeFill="accent3"/>
      </w:tcPr>
    </w:tblStylePr>
    <w:tblStylePr w:type="lastRow">
      <w:rPr>
        <w:b/>
        <w:bCs/>
      </w:rPr>
      <w:tblPr/>
      <w:tcPr>
        <w:tcBorders>
          <w:top w:val="double" w:color="DDF5F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F5FF" w:themeColor="accent3" w:sz="4" w:space="0"/>
          <w:right w:val="single" w:color="DDF5FF" w:themeColor="accent3" w:sz="4" w:space="0"/>
        </w:tcBorders>
      </w:tcPr>
    </w:tblStylePr>
    <w:tblStylePr w:type="band1Horz">
      <w:tblPr/>
      <w:tcPr>
        <w:tcBorders>
          <w:top w:val="single" w:color="DDF5FF" w:themeColor="accent3" w:sz="4" w:space="0"/>
          <w:bottom w:val="single" w:color="DDF5FF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F5FF" w:themeColor="accent3" w:sz="4" w:space="0"/>
          <w:left w:val="nil"/>
        </w:tcBorders>
      </w:tcPr>
    </w:tblStylePr>
    <w:tblStylePr w:type="swCell">
      <w:tblPr/>
      <w:tcPr>
        <w:tcBorders>
          <w:top w:val="double" w:color="DDF5FF" w:themeColor="accent3" w:sz="4" w:space="0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color="000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1Horz">
      <w:tblPr/>
      <w:tcPr>
        <w:tcBorders>
          <w:top w:val="single" w:color="000000" w:themeColor="accent4" w:sz="4" w:space="0"/>
          <w:bottom w:val="single" w:color="000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accent4" w:sz="4" w:space="0"/>
          <w:left w:val="nil"/>
        </w:tcBorders>
      </w:tcPr>
    </w:tblStylePr>
    <w:tblStylePr w:type="swCell">
      <w:tblPr/>
      <w:tcPr>
        <w:tcBorders>
          <w:top w:val="double" w:color="000000" w:themeColor="accent4" w:sz="4" w:space="0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7F7F7F" w:themeColor="accent5" w:sz="4" w:space="0"/>
        <w:left w:val="single" w:color="7F7F7F" w:themeColor="accent5" w:sz="4" w:space="0"/>
        <w:bottom w:val="single" w:color="7F7F7F" w:themeColor="accent5" w:sz="4" w:space="0"/>
        <w:right w:val="single" w:color="7F7F7F" w:themeColor="accent5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color="7F7F7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F7F7F" w:themeColor="accent5" w:sz="4" w:space="0"/>
          <w:right w:val="single" w:color="7F7F7F" w:themeColor="accent5" w:sz="4" w:space="0"/>
        </w:tcBorders>
      </w:tcPr>
    </w:tblStylePr>
    <w:tblStylePr w:type="band1Horz">
      <w:tblPr/>
      <w:tcPr>
        <w:tcBorders>
          <w:top w:val="single" w:color="7F7F7F" w:themeColor="accent5" w:sz="4" w:space="0"/>
          <w:bottom w:val="single" w:color="7F7F7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F7F7F" w:themeColor="accent5" w:sz="4" w:space="0"/>
          <w:left w:val="nil"/>
        </w:tcBorders>
      </w:tcPr>
    </w:tblStylePr>
    <w:tblStylePr w:type="swCell">
      <w:tblPr/>
      <w:tcPr>
        <w:tcBorders>
          <w:top w:val="double" w:color="7F7F7F" w:themeColor="accent5" w:sz="4" w:space="0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color="D8D8D8" w:themeColor="accent6" w:sz="4" w:space="0"/>
        <w:left w:val="single" w:color="D8D8D8" w:themeColor="accent6" w:sz="4" w:space="0"/>
        <w:bottom w:val="single" w:color="D8D8D8" w:themeColor="accent6" w:sz="4" w:space="0"/>
        <w:right w:val="single" w:color="D8D8D8" w:themeColor="accent6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color="D8D8D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D8D8" w:themeColor="accent6" w:sz="4" w:space="0"/>
          <w:right w:val="single" w:color="D8D8D8" w:themeColor="accent6" w:sz="4" w:space="0"/>
        </w:tcBorders>
      </w:tcPr>
    </w:tblStylePr>
    <w:tblStylePr w:type="band1Horz">
      <w:tblPr/>
      <w:tcPr>
        <w:tcBorders>
          <w:top w:val="single" w:color="D8D8D8" w:themeColor="accent6" w:sz="4" w:space="0"/>
          <w:bottom w:val="single" w:color="D8D8D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D8D8" w:themeColor="accent6" w:sz="4" w:space="0"/>
          <w:left w:val="nil"/>
        </w:tcBorders>
      </w:tcPr>
    </w:tblStylePr>
    <w:tblStylePr w:type="swCell">
      <w:tblPr/>
      <w:tcPr>
        <w:tcBorders>
          <w:top w:val="double" w:color="D8D8D8" w:themeColor="accent6" w:sz="4" w:space="0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4FCBFF" w:themeColor="accent1" w:themeTint="99" w:sz="4" w:space="0"/>
        <w:left w:val="single" w:color="4FCBFF" w:themeColor="accent1" w:themeTint="99" w:sz="4" w:space="0"/>
        <w:bottom w:val="single" w:color="4FCBFF" w:themeColor="accent1" w:themeTint="99" w:sz="4" w:space="0"/>
        <w:right w:val="single" w:color="4FCBFF" w:themeColor="accent1" w:themeTint="99" w:sz="4" w:space="0"/>
        <w:insideH w:val="single" w:color="4FCBFF" w:themeColor="accent1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9ADA" w:themeColor="accent1" w:sz="4" w:space="0"/>
          <w:left w:val="single" w:color="009ADA" w:themeColor="accent1" w:sz="4" w:space="0"/>
          <w:bottom w:val="single" w:color="009ADA" w:themeColor="accent1" w:sz="4" w:space="0"/>
          <w:right w:val="single" w:color="009ADA" w:themeColor="accent1" w:sz="4" w:space="0"/>
          <w:insideH w:val="nil"/>
        </w:tcBorders>
        <w:shd w:val="clear" w:color="auto" w:fill="009ADA" w:themeFill="accent1"/>
      </w:tcPr>
    </w:tblStylePr>
    <w:tblStylePr w:type="lastRow">
      <w:rPr>
        <w:b/>
        <w:bCs/>
      </w:rPr>
      <w:tblPr/>
      <w:tcPr>
        <w:tcBorders>
          <w:top w:val="double" w:color="4FCB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9AE2FF" w:themeColor="accent2" w:themeTint="99" w:sz="4" w:space="0"/>
        <w:left w:val="single" w:color="9AE2FF" w:themeColor="accent2" w:themeTint="99" w:sz="4" w:space="0"/>
        <w:bottom w:val="single" w:color="9AE2FF" w:themeColor="accent2" w:themeTint="99" w:sz="4" w:space="0"/>
        <w:right w:val="single" w:color="9AE2FF" w:themeColor="accent2" w:themeTint="99" w:sz="4" w:space="0"/>
        <w:insideH w:val="single" w:color="9AE2FF" w:themeColor="accent2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7CFFF" w:themeColor="accent2" w:sz="4" w:space="0"/>
          <w:left w:val="single" w:color="57CFFF" w:themeColor="accent2" w:sz="4" w:space="0"/>
          <w:bottom w:val="single" w:color="57CFFF" w:themeColor="accent2" w:sz="4" w:space="0"/>
          <w:right w:val="single" w:color="57CFFF" w:themeColor="accent2" w:sz="4" w:space="0"/>
          <w:insideH w:val="nil"/>
        </w:tcBorders>
        <w:shd w:val="clear" w:color="auto" w:fill="57CFFF" w:themeFill="accent2"/>
      </w:tcPr>
    </w:tblStylePr>
    <w:tblStylePr w:type="lastRow">
      <w:rPr>
        <w:b/>
        <w:bCs/>
      </w:rPr>
      <w:tblPr/>
      <w:tcPr>
        <w:tcBorders>
          <w:top w:val="double" w:color="9AE2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EAF8FF" w:themeColor="accent3" w:themeTint="99" w:sz="4" w:space="0"/>
        <w:left w:val="single" w:color="EAF8FF" w:themeColor="accent3" w:themeTint="99" w:sz="4" w:space="0"/>
        <w:bottom w:val="single" w:color="EAF8FF" w:themeColor="accent3" w:themeTint="99" w:sz="4" w:space="0"/>
        <w:right w:val="single" w:color="EAF8FF" w:themeColor="accent3" w:themeTint="99" w:sz="4" w:space="0"/>
        <w:insideH w:val="single" w:color="EAF8FF" w:themeColor="accent3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DDF5FF" w:themeColor="accent3" w:sz="4" w:space="0"/>
          <w:left w:val="single" w:color="DDF5FF" w:themeColor="accent3" w:sz="4" w:space="0"/>
          <w:bottom w:val="single" w:color="DDF5FF" w:themeColor="accent3" w:sz="4" w:space="0"/>
          <w:right w:val="single" w:color="DDF5FF" w:themeColor="accent3" w:sz="4" w:space="0"/>
          <w:insideH w:val="nil"/>
        </w:tcBorders>
        <w:shd w:val="clear" w:color="auto" w:fill="DDF5FF" w:themeFill="accent3"/>
      </w:tcPr>
    </w:tblStylePr>
    <w:tblStylePr w:type="lastRow">
      <w:rPr>
        <w:b/>
        <w:bCs/>
      </w:rPr>
      <w:tblPr/>
      <w:tcPr>
        <w:tcBorders>
          <w:top w:val="double" w:color="EAF8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666666" w:themeColor="accent4" w:themeTint="99" w:sz="4" w:space="0"/>
        <w:left w:val="single" w:color="666666" w:themeColor="accent4" w:themeTint="99" w:sz="4" w:space="0"/>
        <w:bottom w:val="single" w:color="666666" w:themeColor="accent4" w:themeTint="99" w:sz="4" w:space="0"/>
        <w:right w:val="single" w:color="666666" w:themeColor="accent4" w:themeTint="99" w:sz="4" w:space="0"/>
        <w:insideH w:val="single" w:color="666666" w:themeColor="accent4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color="6666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B2B2B2" w:themeColor="accent5" w:themeTint="99" w:sz="4" w:space="0"/>
        <w:left w:val="single" w:color="B2B2B2" w:themeColor="accent5" w:themeTint="99" w:sz="4" w:space="0"/>
        <w:bottom w:val="single" w:color="B2B2B2" w:themeColor="accent5" w:themeTint="99" w:sz="4" w:space="0"/>
        <w:right w:val="single" w:color="B2B2B2" w:themeColor="accent5" w:themeTint="99" w:sz="4" w:space="0"/>
        <w:insideH w:val="single" w:color="B2B2B2" w:themeColor="accent5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F7F7F" w:themeColor="accent5" w:sz="4" w:space="0"/>
          <w:left w:val="single" w:color="7F7F7F" w:themeColor="accent5" w:sz="4" w:space="0"/>
          <w:bottom w:val="single" w:color="7F7F7F" w:themeColor="accent5" w:sz="4" w:space="0"/>
          <w:right w:val="single" w:color="7F7F7F" w:themeColor="accent5" w:sz="4" w:space="0"/>
          <w:insideH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color="B2B2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color="E7E7E7" w:themeColor="accent6" w:themeTint="99" w:sz="4" w:space="0"/>
        <w:left w:val="single" w:color="E7E7E7" w:themeColor="accent6" w:themeTint="99" w:sz="4" w:space="0"/>
        <w:bottom w:val="single" w:color="E7E7E7" w:themeColor="accent6" w:themeTint="99" w:sz="4" w:space="0"/>
        <w:right w:val="single" w:color="E7E7E7" w:themeColor="accent6" w:themeTint="99" w:sz="4" w:space="0"/>
        <w:insideH w:val="single" w:color="E7E7E7" w:themeColor="accent6" w:themeTint="99" w:sz="4" w:space="0"/>
      </w:tblBorders>
      <w:tblCellMar>
        <w:left w:w="0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D8D8D8" w:themeColor="accent6" w:sz="4" w:space="0"/>
          <w:left w:val="single" w:color="D8D8D8" w:themeColor="accent6" w:sz="4" w:space="0"/>
          <w:bottom w:val="single" w:color="D8D8D8" w:themeColor="accent6" w:sz="4" w:space="0"/>
          <w:right w:val="single" w:color="D8D8D8" w:themeColor="accent6" w:sz="4" w:space="0"/>
          <w:insideH w:val="nil"/>
        </w:tcBorders>
        <w:shd w:val="clear" w:color="auto" w:fill="D8D8D8" w:themeFill="accent6"/>
      </w:tcPr>
    </w:tblStylePr>
    <w:tblStylePr w:type="lastRow">
      <w:rPr>
        <w:b/>
        <w:bCs/>
      </w:rPr>
      <w:tblPr/>
      <w:tcPr>
        <w:tcBorders>
          <w:top w:val="double" w:color="E7E7E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left w:w="0" w:type="dxa"/>
        <w:right w:w="0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ADA" w:themeColor="accent1" w:sz="24" w:space="0"/>
        <w:left w:val="single" w:color="009ADA" w:themeColor="accent1" w:sz="24" w:space="0"/>
        <w:bottom w:val="single" w:color="009ADA" w:themeColor="accent1" w:sz="24" w:space="0"/>
        <w:right w:val="single" w:color="009ADA" w:themeColor="accent1" w:sz="24" w:space="0"/>
      </w:tblBorders>
      <w:tblCellMar>
        <w:left w:w="0" w:type="dxa"/>
        <w:right w:w="0" w:type="dxa"/>
      </w:tblCellMar>
    </w:tblPr>
    <w:tcPr>
      <w:shd w:val="clear" w:color="auto" w:fill="009AD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7CFFF" w:themeColor="accent2" w:sz="24" w:space="0"/>
        <w:left w:val="single" w:color="57CFFF" w:themeColor="accent2" w:sz="24" w:space="0"/>
        <w:bottom w:val="single" w:color="57CFFF" w:themeColor="accent2" w:sz="24" w:space="0"/>
        <w:right w:val="single" w:color="57CFFF" w:themeColor="accent2" w:sz="24" w:space="0"/>
      </w:tblBorders>
      <w:tblCellMar>
        <w:left w:w="0" w:type="dxa"/>
        <w:right w:w="0" w:type="dxa"/>
      </w:tblCellMar>
    </w:tblPr>
    <w:tcPr>
      <w:shd w:val="clear" w:color="auto" w:fill="57CFFF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DF5FF" w:themeColor="accent3" w:sz="24" w:space="0"/>
        <w:left w:val="single" w:color="DDF5FF" w:themeColor="accent3" w:sz="24" w:space="0"/>
        <w:bottom w:val="single" w:color="DDF5FF" w:themeColor="accent3" w:sz="24" w:space="0"/>
        <w:right w:val="single" w:color="DDF5FF" w:themeColor="accent3" w:sz="24" w:space="0"/>
      </w:tblBorders>
      <w:tblCellMar>
        <w:left w:w="0" w:type="dxa"/>
        <w:right w:w="0" w:type="dxa"/>
      </w:tblCellMar>
    </w:tblPr>
    <w:tcPr>
      <w:shd w:val="clear" w:color="auto" w:fill="DDF5FF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accent4" w:sz="24" w:space="0"/>
        <w:left w:val="single" w:color="000000" w:themeColor="accent4" w:sz="24" w:space="0"/>
        <w:bottom w:val="single" w:color="000000" w:themeColor="accent4" w:sz="24" w:space="0"/>
        <w:right w:val="single" w:color="000000" w:themeColor="accent4" w:sz="24" w:space="0"/>
      </w:tblBorders>
      <w:tblCellMar>
        <w:left w:w="0" w:type="dxa"/>
        <w:right w:w="0" w:type="dxa"/>
      </w:tblCellMar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F7F7F" w:themeColor="accent5" w:sz="24" w:space="0"/>
        <w:left w:val="single" w:color="7F7F7F" w:themeColor="accent5" w:sz="24" w:space="0"/>
        <w:bottom w:val="single" w:color="7F7F7F" w:themeColor="accent5" w:sz="24" w:space="0"/>
        <w:right w:val="single" w:color="7F7F7F" w:themeColor="accent5" w:sz="24" w:space="0"/>
      </w:tblBorders>
      <w:tblCellMar>
        <w:left w:w="0" w:type="dxa"/>
        <w:right w:w="0" w:type="dxa"/>
      </w:tblCellMar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D8D8" w:themeColor="accent6" w:sz="24" w:space="0"/>
        <w:left w:val="single" w:color="D8D8D8" w:themeColor="accent6" w:sz="24" w:space="0"/>
        <w:bottom w:val="single" w:color="D8D8D8" w:themeColor="accent6" w:sz="24" w:space="0"/>
        <w:right w:val="single" w:color="D8D8D8" w:themeColor="accent6" w:sz="24" w:space="0"/>
      </w:tblBorders>
      <w:tblCellMar>
        <w:left w:w="0" w:type="dxa"/>
        <w:right w:w="0" w:type="dxa"/>
      </w:tblCellMar>
    </w:tblPr>
    <w:tcPr>
      <w:shd w:val="clear" w:color="auto" w:fill="D8D8D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9042B"/>
    <w:pPr>
      <w:spacing w:line="240" w:lineRule="auto"/>
    </w:pPr>
    <w:rPr>
      <w:color w:val="0073A3" w:themeColor="accent1" w:themeShade="BF"/>
    </w:rPr>
    <w:tblPr>
      <w:tblStyleRowBandSize w:val="1"/>
      <w:tblStyleColBandSize w:val="1"/>
      <w:tblBorders>
        <w:top w:val="single" w:color="009ADA" w:themeColor="accent1" w:sz="4" w:space="0"/>
        <w:bottom w:val="single" w:color="009ADA" w:themeColor="accent1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009AD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9AD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9042B"/>
    <w:pPr>
      <w:spacing w:line="240" w:lineRule="auto"/>
    </w:pPr>
    <w:rPr>
      <w:color w:val="01B6FF" w:themeColor="accent2" w:themeShade="BF"/>
    </w:rPr>
    <w:tblPr>
      <w:tblStyleRowBandSize w:val="1"/>
      <w:tblStyleColBandSize w:val="1"/>
      <w:tblBorders>
        <w:top w:val="single" w:color="57CFFF" w:themeColor="accent2" w:sz="4" w:space="0"/>
        <w:bottom w:val="single" w:color="57CFFF" w:themeColor="accent2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57CFF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7CFF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9042B"/>
    <w:pPr>
      <w:spacing w:line="240" w:lineRule="auto"/>
    </w:pPr>
    <w:rPr>
      <w:color w:val="65D1FF" w:themeColor="accent3" w:themeShade="BF"/>
    </w:rPr>
    <w:tblPr>
      <w:tblStyleRowBandSize w:val="1"/>
      <w:tblStyleColBandSize w:val="1"/>
      <w:tblBorders>
        <w:top w:val="single" w:color="DDF5FF" w:themeColor="accent3" w:sz="4" w:space="0"/>
        <w:bottom w:val="single" w:color="DDF5FF" w:themeColor="accent3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DDF5FF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DDF5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9042B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color="000000" w:themeColor="accent4" w:sz="4" w:space="0"/>
        <w:bottom w:val="single" w:color="000000" w:themeColor="accent4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000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9042B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color="7F7F7F" w:themeColor="accent5" w:sz="4" w:space="0"/>
        <w:bottom w:val="single" w:color="7F7F7F" w:themeColor="accent5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7F7F7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F7F7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9042B"/>
    <w:pPr>
      <w:spacing w:line="240" w:lineRule="auto"/>
    </w:pPr>
    <w:rPr>
      <w:color w:val="A1A1A1" w:themeColor="accent6" w:themeShade="BF"/>
    </w:rPr>
    <w:tblPr>
      <w:tblStyleRowBandSize w:val="1"/>
      <w:tblStyleColBandSize w:val="1"/>
      <w:tblBorders>
        <w:top w:val="single" w:color="D8D8D8" w:themeColor="accent6" w:sz="4" w:space="0"/>
        <w:bottom w:val="single" w:color="D8D8D8" w:themeColor="accent6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D8D8D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8D8D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9042B"/>
    <w:pPr>
      <w:spacing w:line="240" w:lineRule="auto"/>
    </w:pPr>
    <w:rPr>
      <w:color w:val="0073A3" w:themeColor="accent1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AD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AD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AD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AD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4EDFF" w:themeFill="accent1" w:themeFillTint="33"/>
      </w:tcPr>
    </w:tblStylePr>
    <w:tblStylePr w:type="band1Horz">
      <w:tblPr/>
      <w:tcPr>
        <w:shd w:val="clear" w:color="auto" w:fill="C4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9042B"/>
    <w:pPr>
      <w:spacing w:line="240" w:lineRule="auto"/>
    </w:pPr>
    <w:rPr>
      <w:color w:val="01B6FF" w:themeColor="accent2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7CFFF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7CFFF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7CFFF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7CFFF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5FF" w:themeFill="accent2" w:themeFillTint="33"/>
      </w:tcPr>
    </w:tblStylePr>
    <w:tblStylePr w:type="band1Horz">
      <w:tblPr/>
      <w:tcPr>
        <w:shd w:val="clear" w:color="auto" w:fill="DD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9042B"/>
    <w:pPr>
      <w:spacing w:line="240" w:lineRule="auto"/>
    </w:pPr>
    <w:rPr>
      <w:color w:val="65D1FF" w:themeColor="accent3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DF5F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DF5F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DF5F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DF5FF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CFF" w:themeFill="accent3" w:themeFillTint="33"/>
      </w:tcPr>
    </w:tblStylePr>
    <w:tblStylePr w:type="band1Horz">
      <w:tblPr/>
      <w:tcPr>
        <w:shd w:val="clear" w:color="auto" w:fill="F8F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9042B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9042B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9042B"/>
    <w:pPr>
      <w:spacing w:line="240" w:lineRule="auto"/>
    </w:pPr>
    <w:rPr>
      <w:color w:val="A1A1A1" w:themeColor="accent6" w:themeShade="BF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D8D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D8D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D8D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D8D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0" w:type="dxa"/>
        <w:right w:w="0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unhideWhenUsed/>
    <w:rsid w:val="0019042B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0" w:type="dxa"/>
        <w:right w:w="0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ADA" w:themeColor="accent1" w:sz="8" w:space="0"/>
        <w:bottom w:val="single" w:color="009ADA" w:themeColor="accent1" w:sz="8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ADA" w:themeColor="accent1" w:sz="8" w:space="0"/>
        </w:tcBorders>
      </w:tcPr>
    </w:tblStylePr>
    <w:tblStylePr w:type="lastRow">
      <w:rPr>
        <w:b/>
        <w:bCs/>
        <w:color w:val="009ADA" w:themeColor="text2"/>
      </w:rPr>
      <w:tblPr/>
      <w:tcPr>
        <w:tcBorders>
          <w:top w:val="single" w:color="009ADA" w:themeColor="accent1" w:sz="8" w:space="0"/>
          <w:bottom w:val="single" w:color="009AD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ADA" w:themeColor="accent1" w:sz="8" w:space="0"/>
          <w:bottom w:val="single" w:color="009ADA" w:themeColor="accent1" w:sz="8" w:space="0"/>
        </w:tcBorders>
      </w:tcPr>
    </w:tblStylePr>
    <w:tblStylePr w:type="band1Vert">
      <w:tblPr/>
      <w:tcPr>
        <w:shd w:val="clear" w:color="auto" w:fill="B6E9FF" w:themeFill="accent1" w:themeFillTint="3F"/>
      </w:tcPr>
    </w:tblStylePr>
    <w:tblStylePr w:type="band1Horz">
      <w:tblPr/>
      <w:tcPr>
        <w:shd w:val="clear" w:color="auto" w:fill="B6E9FF" w:themeFill="accent1" w:themeFillTint="3F"/>
      </w:tcPr>
    </w:tblStylePr>
  </w:style>
  <w:style w:type="table" w:styleId="Gemiddeldelijst2">
    <w:name w:val="Medium List 2"/>
    <w:basedOn w:val="Standaardtabel"/>
    <w:uiPriority w:val="66"/>
    <w:unhideWhenUsed/>
    <w:rsid w:val="0019042B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24BEFF" w:themeColor="accent1" w:themeTint="BF" w:sz="8" w:space="0"/>
        <w:left w:val="single" w:color="24BEFF" w:themeColor="accent1" w:themeTint="BF" w:sz="8" w:space="0"/>
        <w:bottom w:val="single" w:color="24BEFF" w:themeColor="accent1" w:themeTint="BF" w:sz="8" w:space="0"/>
        <w:right w:val="single" w:color="24BEFF" w:themeColor="accent1" w:themeTint="BF" w:sz="8" w:space="0"/>
        <w:insideH w:val="single" w:color="24BEFF" w:themeColor="accent1" w:themeTint="BF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4BEFF" w:themeColor="accent1" w:themeTint="BF" w:sz="8" w:space="0"/>
          <w:left w:val="single" w:color="24BEFF" w:themeColor="accent1" w:themeTint="BF" w:sz="8" w:space="0"/>
          <w:bottom w:val="single" w:color="24BEFF" w:themeColor="accent1" w:themeTint="BF" w:sz="8" w:space="0"/>
          <w:right w:val="single" w:color="24BEFF" w:themeColor="accent1" w:themeTint="BF" w:sz="8" w:space="0"/>
          <w:insideH w:val="nil"/>
          <w:insideV w:val="nil"/>
        </w:tcBorders>
        <w:shd w:val="clear" w:color="auto" w:fill="009A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4BEFF" w:themeColor="accent1" w:themeTint="BF" w:sz="6" w:space="0"/>
          <w:left w:val="single" w:color="24BEFF" w:themeColor="accent1" w:themeTint="BF" w:sz="8" w:space="0"/>
          <w:bottom w:val="single" w:color="24BEFF" w:themeColor="accent1" w:themeTint="BF" w:sz="8" w:space="0"/>
          <w:right w:val="single" w:color="24BE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A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A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A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rsid w:val="0019042B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9042B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">
    <w:name w:val="Plain Table 3"/>
    <w:basedOn w:val="Standaardtabel"/>
    <w:uiPriority w:val="43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9042B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19042B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0" w:type="dxa"/>
        <w:right w:w="0" w:type="dxa"/>
      </w:tblCellMar>
    </w:tblPr>
  </w:style>
  <w:style w:type="paragraph" w:styleId="ListnumberbodytextCCV" w:customStyle="1">
    <w:name w:val="List number body text CCV"/>
    <w:basedOn w:val="ZsysbasisCCV"/>
    <w:next w:val="BodytextCCV"/>
    <w:uiPriority w:val="21"/>
    <w:qFormat/>
    <w:rsid w:val="00184D82"/>
    <w:pPr>
      <w:numPr>
        <w:numId w:val="23"/>
      </w:numPr>
    </w:pPr>
  </w:style>
  <w:style w:type="paragraph" w:styleId="ListlowercaseletterbodytextCCV" w:customStyle="1">
    <w:name w:val="List lowercase letter body text CCV"/>
    <w:basedOn w:val="ZsysbasisCCV"/>
    <w:next w:val="BodytextCCV"/>
    <w:uiPriority w:val="17"/>
    <w:qFormat/>
    <w:rsid w:val="00184D82"/>
    <w:pPr>
      <w:numPr>
        <w:numId w:val="22"/>
      </w:numPr>
    </w:pPr>
  </w:style>
  <w:style w:type="numbering" w:styleId="ListlowercaseletterCCV" w:customStyle="1">
    <w:name w:val="List lowercase letter CCV"/>
    <w:basedOn w:val="Geenlijst"/>
    <w:uiPriority w:val="98"/>
    <w:semiHidden/>
    <w:rsid w:val="00791614"/>
    <w:pPr>
      <w:numPr>
        <w:numId w:val="22"/>
      </w:numPr>
    </w:pPr>
  </w:style>
  <w:style w:type="numbering" w:styleId="ListnumberCCV" w:customStyle="1">
    <w:name w:val="List number CCV"/>
    <w:basedOn w:val="Geenlijst"/>
    <w:uiPriority w:val="98"/>
    <w:semiHidden/>
    <w:rsid w:val="00791614"/>
    <w:pPr>
      <w:numPr>
        <w:numId w:val="23"/>
      </w:numPr>
    </w:pPr>
  </w:style>
  <w:style w:type="paragraph" w:styleId="Zsysframepag11CCV" w:customStyle="1">
    <w:name w:val="Zsysframepag1_1 CCV"/>
    <w:basedOn w:val="ZsysbasisCCV"/>
    <w:next w:val="BodytextCCV"/>
    <w:uiPriority w:val="98"/>
    <w:semiHidden/>
    <w:rsid w:val="00184D82"/>
  </w:style>
  <w:style w:type="paragraph" w:styleId="Heading4nonumberCCV" w:customStyle="1">
    <w:name w:val="Heading 4 no number CCV"/>
    <w:basedOn w:val="ZsysbasisCCV"/>
    <w:next w:val="BodytextCCV"/>
    <w:uiPriority w:val="11"/>
    <w:qFormat/>
    <w:rsid w:val="00184D82"/>
    <w:pPr>
      <w:keepNext/>
      <w:spacing w:before="260"/>
      <w:outlineLvl w:val="3"/>
    </w:pPr>
    <w:rPr>
      <w:rFonts w:asciiTheme="majorHAnsi" w:hAnsiTheme="majorHAnsi" w:eastAsiaTheme="majorEastAsia" w:cstheme="majorBidi"/>
      <w:bCs/>
      <w:iCs/>
      <w:color w:val="009ADA"/>
    </w:rPr>
  </w:style>
  <w:style w:type="paragraph" w:styleId="ColophontextCCV" w:customStyle="1">
    <w:name w:val="Colophon text CCV"/>
    <w:basedOn w:val="ZsysbasisCCV"/>
    <w:uiPriority w:val="46"/>
    <w:rsid w:val="00184D82"/>
    <w:pPr>
      <w:tabs>
        <w:tab w:val="left" w:pos="170"/>
      </w:tabs>
    </w:pPr>
    <w:rPr>
      <w:color w:val="000000"/>
    </w:rPr>
  </w:style>
  <w:style w:type="paragraph" w:styleId="IntroductionCCV" w:customStyle="1">
    <w:name w:val="Introduction CCV"/>
    <w:basedOn w:val="ZsysbasisCCV"/>
    <w:next w:val="BodytextCCV"/>
    <w:uiPriority w:val="57"/>
    <w:rsid w:val="00184D82"/>
    <w:rPr>
      <w:sz w:val="24"/>
    </w:rPr>
  </w:style>
  <w:style w:type="paragraph" w:styleId="HeadingAgendaCCV" w:customStyle="1">
    <w:name w:val="Heading Agenda CCV"/>
    <w:basedOn w:val="ZsysbasisCCV"/>
    <w:next w:val="BodytextCCV"/>
    <w:uiPriority w:val="73"/>
    <w:rsid w:val="00184D82"/>
    <w:rPr>
      <w:b/>
    </w:rPr>
  </w:style>
  <w:style w:type="paragraph" w:styleId="SubtitleReportCCV" w:customStyle="1">
    <w:name w:val="Subtitle Report CCV"/>
    <w:basedOn w:val="ZsysbasisCCV"/>
    <w:next w:val="BodytextCCV"/>
    <w:uiPriority w:val="75"/>
    <w:rsid w:val="00184D82"/>
    <w:rPr>
      <w:rFonts w:ascii="Profile Medium" w:hAnsi="Profile Medium" w:cs="Poppins Medium"/>
      <w:color w:val="000000"/>
      <w:sz w:val="24"/>
    </w:rPr>
  </w:style>
  <w:style w:type="paragraph" w:styleId="SubjectAgendaCCV" w:customStyle="1">
    <w:name w:val="Subject Agenda CCV"/>
    <w:basedOn w:val="ZsysbasisCCV"/>
    <w:next w:val="BodytextCCV"/>
    <w:uiPriority w:val="77"/>
    <w:rsid w:val="00184D82"/>
    <w:pPr>
      <w:numPr>
        <w:numId w:val="27"/>
      </w:numPr>
    </w:pPr>
  </w:style>
  <w:style w:type="paragraph" w:styleId="Listopenbullet1stlevelCCV" w:customStyle="1">
    <w:name w:val="List open bullet 1st level CCV"/>
    <w:basedOn w:val="ZsysbasisCCV"/>
    <w:uiPriority w:val="31"/>
    <w:qFormat/>
    <w:rsid w:val="00184D82"/>
    <w:pPr>
      <w:numPr>
        <w:numId w:val="24"/>
      </w:numPr>
    </w:pPr>
  </w:style>
  <w:style w:type="paragraph" w:styleId="Listopenbullet2ndlevelCCV" w:customStyle="1">
    <w:name w:val="List open bullet 2nd level CCV"/>
    <w:basedOn w:val="ZsysbasisCCV"/>
    <w:uiPriority w:val="32"/>
    <w:qFormat/>
    <w:rsid w:val="00184D82"/>
    <w:pPr>
      <w:numPr>
        <w:ilvl w:val="1"/>
        <w:numId w:val="24"/>
      </w:numPr>
      <w:tabs>
        <w:tab w:val="left" w:pos="720"/>
      </w:tabs>
    </w:pPr>
  </w:style>
  <w:style w:type="paragraph" w:styleId="Listopenbullet3rdlevelCCV" w:customStyle="1">
    <w:name w:val="List open bullet 3rd level CCV"/>
    <w:basedOn w:val="ZsysbasisCCV"/>
    <w:uiPriority w:val="33"/>
    <w:qFormat/>
    <w:rsid w:val="00184D82"/>
    <w:pPr>
      <w:numPr>
        <w:ilvl w:val="2"/>
        <w:numId w:val="24"/>
      </w:numPr>
    </w:pPr>
  </w:style>
  <w:style w:type="paragraph" w:styleId="Listopenbullet4thlevelCCV" w:customStyle="1">
    <w:name w:val="List open bullet 4th level CCV"/>
    <w:basedOn w:val="ZsysbasisCCV"/>
    <w:uiPriority w:val="34"/>
    <w:qFormat/>
    <w:rsid w:val="00184D82"/>
    <w:pPr>
      <w:numPr>
        <w:ilvl w:val="3"/>
        <w:numId w:val="24"/>
      </w:numPr>
    </w:pPr>
  </w:style>
  <w:style w:type="numbering" w:styleId="ListopenbulletCCV" w:customStyle="1">
    <w:name w:val="List open bullet CCV"/>
    <w:basedOn w:val="Geenlijst"/>
    <w:uiPriority w:val="98"/>
    <w:semiHidden/>
    <w:rsid w:val="00791614"/>
    <w:pPr>
      <w:numPr>
        <w:numId w:val="24"/>
      </w:numPr>
    </w:pPr>
  </w:style>
  <w:style w:type="paragraph" w:styleId="ReferenceReportCCV" w:customStyle="1">
    <w:name w:val="Reference Report CCV"/>
    <w:basedOn w:val="ZsysbasisCCV"/>
    <w:uiPriority w:val="84"/>
    <w:rsid w:val="00184D82"/>
    <w:rPr>
      <w:sz w:val="15"/>
    </w:rPr>
  </w:style>
  <w:style w:type="paragraph" w:styleId="SubkopjeCCV" w:customStyle="1">
    <w:name w:val="Subkopje CCV"/>
    <w:basedOn w:val="ZsysbasisCCV"/>
    <w:next w:val="BodytextCCV"/>
    <w:uiPriority w:val="78"/>
    <w:rsid w:val="00184D82"/>
    <w:pPr>
      <w:spacing w:before="240"/>
    </w:pPr>
    <w:rPr>
      <w:i/>
    </w:rPr>
  </w:style>
  <w:style w:type="paragraph" w:styleId="SubSubjectAgendaCCV" w:customStyle="1">
    <w:name w:val="Sub Subject Agenda CCV"/>
    <w:basedOn w:val="ZsysbasisCCV"/>
    <w:uiPriority w:val="87"/>
    <w:rsid w:val="00184D82"/>
    <w:pPr>
      <w:numPr>
        <w:ilvl w:val="1"/>
        <w:numId w:val="27"/>
      </w:numPr>
    </w:pPr>
  </w:style>
  <w:style w:type="paragraph" w:styleId="SubSubSubjectAgendaCCV" w:customStyle="1">
    <w:name w:val="Sub Sub Subject Agenda CCV"/>
    <w:basedOn w:val="ZsysbasisCCV"/>
    <w:uiPriority w:val="89"/>
    <w:rsid w:val="00184D82"/>
    <w:pPr>
      <w:numPr>
        <w:ilvl w:val="2"/>
        <w:numId w:val="27"/>
      </w:numPr>
    </w:pPr>
  </w:style>
  <w:style w:type="paragraph" w:styleId="TitleReportCCV" w:customStyle="1">
    <w:name w:val="Title Report CCV"/>
    <w:basedOn w:val="ZsysbasisCCV"/>
    <w:next w:val="BodytextCCV"/>
    <w:uiPriority w:val="94"/>
    <w:rsid w:val="00184D82"/>
    <w:pPr>
      <w:spacing w:line="221" w:lineRule="auto"/>
    </w:pPr>
    <w:rPr>
      <w:rFonts w:asciiTheme="majorHAnsi" w:hAnsiTheme="majorHAnsi" w:eastAsiaTheme="majorEastAsia" w:cstheme="majorBidi"/>
      <w:color w:val="000000"/>
      <w:kern w:val="28"/>
      <w:sz w:val="56"/>
      <w:szCs w:val="56"/>
    </w:rPr>
  </w:style>
  <w:style w:type="paragraph" w:styleId="TiteltabelagendaCCV" w:customStyle="1">
    <w:name w:val="Titel tabel agenda CCV"/>
    <w:basedOn w:val="ZsysbasisCCV"/>
    <w:uiPriority w:val="83"/>
    <w:rsid w:val="00184D82"/>
    <w:rPr>
      <w:b/>
    </w:rPr>
  </w:style>
  <w:style w:type="character" w:styleId="Hashtag">
    <w:name w:val="Hashtag"/>
    <w:basedOn w:val="Standaardalinea-lettertype"/>
    <w:uiPriority w:val="98"/>
    <w:semiHidden/>
    <w:rsid w:val="009B450D"/>
    <w:rPr>
      <w:color w:val="2B579A"/>
      <w:shd w:val="clear" w:color="auto" w:fill="E1DFDD"/>
      <w:lang w:val="nl-NL"/>
    </w:rPr>
  </w:style>
  <w:style w:type="paragraph" w:styleId="Ondertitel">
    <w:name w:val="Subtitle"/>
    <w:basedOn w:val="Standaard"/>
    <w:next w:val="Standaard"/>
    <w:link w:val="OndertitelChar"/>
    <w:uiPriority w:val="98"/>
    <w:semiHidden/>
    <w:rsid w:val="00184D82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bidi="nl-NL"/>
    </w:rPr>
  </w:style>
  <w:style w:type="paragraph" w:styleId="ZsysframepaginanrCCV" w:customStyle="1">
    <w:name w:val="Zsysframe paginanr CCV"/>
    <w:basedOn w:val="ZsysbasisCCV"/>
    <w:uiPriority w:val="98"/>
    <w:semiHidden/>
    <w:rsid w:val="00184D82"/>
    <w:rPr>
      <w:sz w:val="14"/>
    </w:rPr>
  </w:style>
  <w:style w:type="paragraph" w:styleId="Zsysframepag1CCV" w:customStyle="1">
    <w:name w:val="Zsysframepag1 CCV"/>
    <w:basedOn w:val="ZsysbasisCCV"/>
    <w:uiPriority w:val="98"/>
    <w:semiHidden/>
    <w:rsid w:val="00184D82"/>
    <w:pPr>
      <w:shd w:val="clear" w:color="FFFFFF" w:fill="FFFFFF"/>
    </w:pPr>
    <w:rPr>
      <w:sz w:val="2"/>
      <w:szCs w:val="24"/>
    </w:rPr>
  </w:style>
  <w:style w:type="paragraph" w:styleId="ZsysframevervolgpaginanrCCV" w:customStyle="1">
    <w:name w:val="Zsysframevervolgpaginanr CCV"/>
    <w:basedOn w:val="ZsysbasisCCV"/>
    <w:uiPriority w:val="98"/>
    <w:semiHidden/>
    <w:rsid w:val="00184D82"/>
    <w:rPr>
      <w:b/>
      <w:sz w:val="14"/>
    </w:rPr>
  </w:style>
  <w:style w:type="paragraph" w:styleId="ZsysstylerefTitleReportCCV" w:customStyle="1">
    <w:name w:val="Zsysstyleref Title Report CCV"/>
    <w:basedOn w:val="ZsysbasisCCV"/>
    <w:next w:val="ReferenceReportCCV"/>
    <w:uiPriority w:val="98"/>
    <w:semiHidden/>
    <w:rsid w:val="00184D82"/>
    <w:rPr>
      <w:sz w:val="15"/>
    </w:rPr>
  </w:style>
  <w:style w:type="paragraph" w:styleId="ZsysstylerefversieCCV" w:customStyle="1">
    <w:name w:val="Zsysstyleref versie CCV"/>
    <w:basedOn w:val="ZsysbasisCCV"/>
    <w:next w:val="BodytextCCV"/>
    <w:uiPriority w:val="98"/>
    <w:semiHidden/>
    <w:rsid w:val="00184D82"/>
    <w:pPr>
      <w:spacing w:line="240" w:lineRule="exact"/>
    </w:pPr>
  </w:style>
  <w:style w:type="paragraph" w:styleId="ZsysverborgenframeagendaCCV" w:customStyle="1">
    <w:name w:val="Zsysverborgenframe agenda CCV"/>
    <w:basedOn w:val="ZsysbasisCCV"/>
    <w:uiPriority w:val="98"/>
    <w:semiHidden/>
    <w:rsid w:val="00184D82"/>
    <w:pPr>
      <w:spacing w:line="240" w:lineRule="auto"/>
    </w:pPr>
    <w:rPr>
      <w:rFonts w:ascii="Times New Roman" w:hAnsi="Times New Roman"/>
      <w:sz w:val="2"/>
    </w:rPr>
  </w:style>
  <w:style w:type="table" w:styleId="TabelopgemaaktCCV" w:customStyle="1">
    <w:name w:val="Tabel opgemaakt CCV"/>
    <w:basedOn w:val="Standaardtabel"/>
    <w:uiPriority w:val="99"/>
    <w:rsid w:val="00791614"/>
    <w:pPr>
      <w:spacing w:before="60" w:after="40"/>
    </w:pPr>
    <w:tblPr>
      <w:tblStyleRowBandSize w:val="1"/>
      <w:tblStyleColBandSize w:val="1"/>
      <w:tblBorders>
        <w:top w:val="single" w:color="009ADA" w:sz="4" w:space="0"/>
        <w:left w:val="single" w:color="009ADA" w:sz="4" w:space="0"/>
        <w:bottom w:val="single" w:color="009ADA" w:sz="4" w:space="0"/>
        <w:right w:val="single" w:color="009ADA" w:sz="4" w:space="0"/>
        <w:insideH w:val="single" w:color="009ADA" w:sz="4" w:space="0"/>
        <w:insideV w:val="single" w:color="009ADA" w:sz="4" w:space="0"/>
      </w:tblBorders>
      <w:tblCellMar>
        <w:left w:w="68" w:type="dxa"/>
        <w:right w:w="68" w:type="dxa"/>
      </w:tblCellMar>
    </w:tblPr>
    <w:tblStylePr w:type="firstRow">
      <w:pPr>
        <w:keepNext/>
        <w:wordWrap/>
        <w:spacing w:line="240" w:lineRule="auto"/>
      </w:pPr>
      <w:rPr>
        <w:rFonts w:ascii="Profile-Medium" w:hAnsi="Profile-Medium"/>
        <w:b w:val="0"/>
        <w:i w:val="0"/>
        <w:caps/>
        <w:smallCaps w:val="0"/>
        <w:color w:val="FFFFFF"/>
      </w:rPr>
      <w:tblPr/>
      <w:tcPr>
        <w:tcBorders>
          <w:top w:val="nil"/>
          <w:left w:val="single" w:color="009ADA" w:sz="4" w:space="0"/>
          <w:bottom w:val="nil"/>
          <w:right w:val="single" w:color="009ADA" w:sz="4" w:space="0"/>
          <w:insideH w:val="nil"/>
          <w:insideV w:val="nil"/>
          <w:tl2br w:val="nil"/>
          <w:tr2bl w:val="nil"/>
        </w:tcBorders>
        <w:shd w:val="clear" w:color="auto" w:fill="009ADA"/>
      </w:tcPr>
    </w:tblStylePr>
    <w:tblStylePr w:type="lastRow">
      <w:rPr>
        <w:b/>
      </w:rPr>
    </w:tblStylePr>
    <w:tblStylePr w:type="lastCol">
      <w:pPr>
        <w:jc w:val="right"/>
      </w:pPr>
    </w:tblStylePr>
  </w:style>
  <w:style w:type="character" w:styleId="Kop1Char" w:customStyle="1">
    <w:name w:val="Kop 1 Char"/>
    <w:aliases w:val="Kop 1 CCV Char"/>
    <w:basedOn w:val="Standaardalinea-lettertype"/>
    <w:link w:val="Kop1"/>
    <w:uiPriority w:val="3"/>
    <w:rsid w:val="00184D82"/>
    <w:rPr>
      <w:rFonts w:cs="Arial" w:asciiTheme="majorHAnsi" w:hAnsiTheme="majorHAnsi"/>
      <w:bCs/>
      <w:color w:val="009ADA"/>
      <w:kern w:val="32"/>
      <w:sz w:val="54"/>
      <w:szCs w:val="32"/>
    </w:rPr>
  </w:style>
  <w:style w:type="character" w:styleId="Kop2Char" w:customStyle="1">
    <w:name w:val="Kop 2 Char"/>
    <w:aliases w:val="Kop 2 CCV Char"/>
    <w:basedOn w:val="Standaardalinea-lettertype"/>
    <w:link w:val="Kop2"/>
    <w:uiPriority w:val="6"/>
    <w:rsid w:val="00184D82"/>
    <w:rPr>
      <w:rFonts w:asciiTheme="majorHAnsi" w:hAnsiTheme="majorHAnsi"/>
      <w:color w:val="009ADA"/>
      <w:sz w:val="26"/>
      <w:szCs w:val="28"/>
    </w:rPr>
  </w:style>
  <w:style w:type="character" w:styleId="Kop3Char" w:customStyle="1">
    <w:name w:val="Kop 3 Char"/>
    <w:aliases w:val="Kop 3 CCV Char"/>
    <w:basedOn w:val="Standaardalinea-lettertype"/>
    <w:link w:val="Kop3"/>
    <w:uiPriority w:val="8"/>
    <w:rsid w:val="00184D82"/>
    <w:rPr>
      <w:rFonts w:asciiTheme="majorHAnsi" w:hAnsiTheme="majorHAnsi"/>
      <w:color w:val="009ADA"/>
    </w:rPr>
  </w:style>
  <w:style w:type="character" w:styleId="Kop4Char" w:customStyle="1">
    <w:name w:val="Kop 4 Char"/>
    <w:aliases w:val="Heading 4 CCV Char"/>
    <w:basedOn w:val="Standaardalinea-lettertype"/>
    <w:link w:val="Kop4"/>
    <w:uiPriority w:val="10"/>
    <w:rsid w:val="00184D82"/>
    <w:rPr>
      <w:rFonts w:asciiTheme="majorHAnsi" w:hAnsiTheme="majorHAnsi" w:eastAsiaTheme="majorEastAsia" w:cstheme="majorBidi"/>
      <w:bCs/>
      <w:iCs/>
      <w:color w:val="009ADA"/>
    </w:rPr>
  </w:style>
  <w:style w:type="character" w:styleId="BluetextCCV" w:customStyle="1">
    <w:name w:val="Blue text CCV"/>
    <w:basedOn w:val="Standaardalinea-lettertype"/>
    <w:uiPriority w:val="44"/>
    <w:rsid w:val="00791614"/>
    <w:rPr>
      <w:color w:val="009ADA"/>
      <w:lang w:val="nl-NL"/>
    </w:rPr>
  </w:style>
  <w:style w:type="character" w:styleId="OndertitelChar" w:customStyle="1">
    <w:name w:val="Ondertitel Char"/>
    <w:basedOn w:val="Standaardalinea-lettertype"/>
    <w:link w:val="Ondertitel"/>
    <w:uiPriority w:val="98"/>
    <w:semiHidden/>
    <w:rsid w:val="00184D82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paragraph" w:styleId="FotoCCV" w:customStyle="1">
    <w:name w:val="Foto CCV"/>
    <w:basedOn w:val="ZsysbasisCCV"/>
    <w:uiPriority w:val="98"/>
    <w:semiHidden/>
    <w:rsid w:val="00184D82"/>
    <w:pPr>
      <w:spacing w:line="240" w:lineRule="auto"/>
    </w:pPr>
    <w:rPr>
      <w:rFonts w:asciiTheme="minorHAnsi" w:hAnsiTheme="minorHAnsi"/>
      <w:color w:val="000000"/>
    </w:rPr>
  </w:style>
  <w:style w:type="character" w:styleId="Onopgelostemelding">
    <w:name w:val="Unresolved Mention"/>
    <w:basedOn w:val="Standaardalinea-lettertype"/>
    <w:uiPriority w:val="98"/>
    <w:semiHidden/>
    <w:rsid w:val="009B450D"/>
    <w:rPr>
      <w:color w:val="605E5C"/>
      <w:shd w:val="clear" w:color="auto" w:fill="E1DFDD"/>
      <w:lang w:val="nl-NL"/>
    </w:rPr>
  </w:style>
  <w:style w:type="paragraph" w:styleId="RemarktextCCV" w:customStyle="1">
    <w:name w:val="Remark text CCV"/>
    <w:basedOn w:val="ZsysbasisCCV"/>
    <w:uiPriority w:val="81"/>
    <w:rsid w:val="00184D82"/>
    <w:pPr>
      <w:pBdr>
        <w:top w:val="single" w:color="DDF5FF" w:themeColor="accent3" w:sz="4" w:space="10"/>
        <w:left w:val="single" w:color="DDF5FF" w:themeColor="accent3" w:sz="4" w:space="10"/>
        <w:bottom w:val="single" w:color="DDF5FF" w:themeColor="accent3" w:sz="4" w:space="10"/>
        <w:right w:val="single" w:color="DDF5FF" w:themeColor="accent3" w:sz="4" w:space="10"/>
      </w:pBdr>
      <w:shd w:val="clear" w:color="auto" w:fill="DDF5FF" w:themeFill="accent3"/>
    </w:pPr>
    <w:rPr>
      <w:rFonts w:asciiTheme="minorHAnsi" w:hAnsiTheme="minorHAnsi"/>
    </w:rPr>
  </w:style>
  <w:style w:type="paragraph" w:styleId="RemarkheadingCCV" w:customStyle="1">
    <w:name w:val="Remark heading CCV"/>
    <w:basedOn w:val="ZsysbasisCCV"/>
    <w:next w:val="RemarktextCCV"/>
    <w:uiPriority w:val="79"/>
    <w:rsid w:val="00184D82"/>
    <w:pPr>
      <w:pBdr>
        <w:top w:val="single" w:color="DDF5FF" w:themeColor="accent3" w:sz="4" w:space="10"/>
        <w:left w:val="single" w:color="DDF5FF" w:themeColor="accent3" w:sz="4" w:space="10"/>
        <w:bottom w:val="single" w:color="DDF5FF" w:themeColor="accent3" w:sz="4" w:space="10"/>
        <w:right w:val="single" w:color="DDF5FF" w:themeColor="accent3" w:sz="4" w:space="10"/>
      </w:pBdr>
      <w:shd w:val="clear" w:color="auto" w:fill="DDF5FF" w:themeFill="accent3"/>
    </w:pPr>
    <w:rPr>
      <w:rFonts w:asciiTheme="majorHAnsi" w:hAnsiTheme="majorHAnsi"/>
    </w:rPr>
  </w:style>
  <w:style w:type="paragraph" w:styleId="Datum">
    <w:name w:val="Date"/>
    <w:basedOn w:val="Standaard"/>
    <w:next w:val="Standaard"/>
    <w:link w:val="DatumChar"/>
    <w:uiPriority w:val="98"/>
    <w:semiHidden/>
    <w:rsid w:val="00184D82"/>
    <w:rPr>
      <w:rFonts w:cs="Times New Roman"/>
      <w:szCs w:val="20"/>
      <w:lang w:bidi="nl-NL"/>
    </w:rPr>
  </w:style>
  <w:style w:type="character" w:styleId="DatumChar" w:customStyle="1">
    <w:name w:val="Datum Char"/>
    <w:basedOn w:val="Standaardalinea-lettertype"/>
    <w:link w:val="Datum"/>
    <w:uiPriority w:val="98"/>
    <w:semiHidden/>
    <w:rsid w:val="00184D82"/>
  </w:style>
  <w:style w:type="character" w:styleId="TitelChar" w:customStyle="1">
    <w:name w:val="Titel Char"/>
    <w:basedOn w:val="Standaardalinea-lettertype"/>
    <w:link w:val="Titel"/>
    <w:uiPriority w:val="98"/>
    <w:semiHidden/>
    <w:rsid w:val="00184D82"/>
    <w:rPr>
      <w:rFonts w:asciiTheme="majorHAnsi" w:hAnsiTheme="majorHAnsi" w:eastAsiaTheme="majorEastAsia" w:cstheme="majorBidi"/>
      <w:color w:val="000000"/>
      <w:kern w:val="28"/>
      <w:sz w:val="56"/>
      <w:szCs w:val="56"/>
      <w:lang w:bidi="ar-SA"/>
    </w:rPr>
  </w:style>
  <w:style w:type="paragraph" w:styleId="TitledividerCCV" w:customStyle="1">
    <w:name w:val="Title divider CCV"/>
    <w:basedOn w:val="ZsysbasisCCV"/>
    <w:next w:val="BodytextCCV"/>
    <w:uiPriority w:val="95"/>
    <w:rsid w:val="00184D82"/>
    <w:pPr>
      <w:keepNext/>
      <w:spacing w:before="260" w:after="260"/>
    </w:pPr>
    <w:rPr>
      <w:rFonts w:ascii="Profile Medium" w:hAnsi="Profile Medium" w:cs="Poppins Medium"/>
      <w:color w:val="000000"/>
      <w:sz w:val="54"/>
      <w:szCs w:val="32"/>
    </w:rPr>
  </w:style>
  <w:style w:type="character" w:styleId="Slimmehyperlink">
    <w:name w:val="Smart Hyperlink"/>
    <w:basedOn w:val="Standaardalinea-lettertype"/>
    <w:uiPriority w:val="98"/>
    <w:semiHidden/>
    <w:rsid w:val="009B450D"/>
    <w:rPr>
      <w:u w:val="dotted"/>
      <w:lang w:val="nl-NL"/>
    </w:rPr>
  </w:style>
  <w:style w:type="paragraph" w:styleId="DisclaimerCCV" w:customStyle="1">
    <w:name w:val="Disclaimer CCV"/>
    <w:basedOn w:val="ZsysbasisCCV"/>
    <w:uiPriority w:val="47"/>
    <w:rsid w:val="00184D82"/>
    <w:pPr>
      <w:spacing w:line="200" w:lineRule="atLeast"/>
    </w:pPr>
    <w:rPr>
      <w:noProof/>
      <w:color w:val="000000"/>
      <w:sz w:val="16"/>
    </w:rPr>
  </w:style>
  <w:style w:type="character" w:styleId="SmartLink">
    <w:name w:val="Smart Link"/>
    <w:basedOn w:val="Standaardalinea-lettertype"/>
    <w:uiPriority w:val="98"/>
    <w:semiHidden/>
    <w:rsid w:val="009B450D"/>
    <w:rPr>
      <w:color w:val="0000FF"/>
      <w:u w:val="single"/>
      <w:shd w:val="clear" w:color="auto" w:fill="F3F2F1"/>
      <w:lang w:val="nl-NL"/>
    </w:rPr>
  </w:style>
  <w:style w:type="character" w:styleId="Vermelding">
    <w:name w:val="Mention"/>
    <w:basedOn w:val="Standaardalinea-lettertype"/>
    <w:uiPriority w:val="98"/>
    <w:semiHidden/>
    <w:rsid w:val="009B450D"/>
    <w:rPr>
      <w:color w:val="2B579A"/>
      <w:shd w:val="clear" w:color="auto" w:fill="E1DFDD"/>
      <w:lang w:val="nl-NL"/>
    </w:rPr>
  </w:style>
  <w:style w:type="character" w:styleId="WhitetextCCV" w:customStyle="1">
    <w:name w:val="White text CCV"/>
    <w:basedOn w:val="Standaardalinea-lettertype"/>
    <w:uiPriority w:val="99"/>
    <w:rsid w:val="00791614"/>
    <w:rPr>
      <w:color w:val="000000"/>
      <w:lang w:val="nl-NL"/>
    </w:rPr>
  </w:style>
  <w:style w:type="character" w:styleId="DocumentstructuurChar" w:customStyle="1">
    <w:name w:val="Documentstructuur Char"/>
    <w:basedOn w:val="Standaardalinea-lettertype"/>
    <w:link w:val="Documentstructuur"/>
    <w:uiPriority w:val="98"/>
    <w:semiHidden/>
    <w:rsid w:val="00184D82"/>
    <w:rPr>
      <w:rFonts w:ascii="Segoe UI" w:hAnsi="Segoe UI" w:cs="Segoe UI"/>
      <w:sz w:val="16"/>
      <w:szCs w:val="16"/>
    </w:rPr>
  </w:style>
  <w:style w:type="character" w:styleId="HandtekeningChar" w:customStyle="1">
    <w:name w:val="Handtekening Char"/>
    <w:basedOn w:val="Standaardalinea-lettertype"/>
    <w:link w:val="Handtekening"/>
    <w:uiPriority w:val="98"/>
    <w:semiHidden/>
    <w:rsid w:val="00184D82"/>
    <w:rPr>
      <w:rFonts w:asciiTheme="minorHAnsi" w:hAnsiTheme="minorHAnsi"/>
    </w:rPr>
  </w:style>
  <w:style w:type="character" w:styleId="TekstzonderopmaakChar" w:customStyle="1">
    <w:name w:val="Tekst zonder opmaak Char"/>
    <w:basedOn w:val="Standaardalinea-lettertype"/>
    <w:link w:val="Tekstzonderopmaak"/>
    <w:uiPriority w:val="98"/>
    <w:semiHidden/>
    <w:rsid w:val="00184D82"/>
    <w:rPr>
      <w:rFonts w:ascii="Consolas" w:hAnsi="Consolas"/>
      <w:sz w:val="21"/>
      <w:szCs w:val="21"/>
    </w:rPr>
  </w:style>
  <w:style w:type="paragraph" w:styleId="BodytextwhiteCCV" w:customStyle="1">
    <w:name w:val="Body text white CCV"/>
    <w:basedOn w:val="ZsysbasisCCV"/>
    <w:uiPriority w:val="43"/>
    <w:rsid w:val="00184D82"/>
    <w:rPr>
      <w:color w:val="000000"/>
    </w:rPr>
  </w:style>
  <w:style w:type="paragraph" w:styleId="RemarkbulletCCV" w:customStyle="1">
    <w:name w:val="Remark bullet CCV"/>
    <w:basedOn w:val="ZsysbasisCCV"/>
    <w:uiPriority w:val="78"/>
    <w:rsid w:val="00184D82"/>
    <w:pPr>
      <w:numPr>
        <w:numId w:val="26"/>
      </w:numPr>
      <w:pBdr>
        <w:top w:val="single" w:color="DDF5FF" w:themeColor="accent3" w:sz="4" w:space="10"/>
        <w:left w:val="single" w:color="DDF5FF" w:themeColor="accent3" w:sz="4" w:space="10"/>
        <w:bottom w:val="single" w:color="DDF5FF" w:themeColor="accent3" w:sz="4" w:space="10"/>
        <w:right w:val="single" w:color="DDF5FF" w:themeColor="accent3" w:sz="4" w:space="10"/>
      </w:pBdr>
      <w:shd w:val="clear" w:color="auto" w:fill="DDF5FF" w:themeFill="accent3"/>
      <w:contextualSpacing/>
    </w:pPr>
    <w:rPr>
      <w:rFonts w:asciiTheme="minorHAnsi" w:hAnsiTheme="minorHAnsi"/>
    </w:rPr>
  </w:style>
  <w:style w:type="paragraph" w:styleId="ColophonheadingCCV" w:customStyle="1">
    <w:name w:val="Colophon heading CCV"/>
    <w:basedOn w:val="ZsysbasisCCV"/>
    <w:next w:val="ColophontextCCV"/>
    <w:uiPriority w:val="45"/>
    <w:rsid w:val="00184D82"/>
    <w:rPr>
      <w:rFonts w:ascii="Profile Medium" w:hAnsi="Profile Medium" w:cs="Poppins Medium"/>
      <w:color w:val="000000"/>
    </w:rPr>
  </w:style>
  <w:style w:type="paragraph" w:styleId="DocumentdatatitlepageCCV" w:customStyle="1">
    <w:name w:val="Document data title page CCV"/>
    <w:basedOn w:val="ZsysbasisCCV"/>
    <w:uiPriority w:val="51"/>
    <w:rsid w:val="00184D82"/>
    <w:rPr>
      <w:rFonts w:ascii="Profile Medium" w:hAnsi="Profile Medium" w:cs="Poppins Medium" w:eastAsiaTheme="minorEastAsia"/>
      <w:color w:val="000000"/>
      <w:sz w:val="19"/>
    </w:rPr>
  </w:style>
  <w:style w:type="paragraph" w:styleId="TitleInfosheetCCV" w:customStyle="1">
    <w:name w:val="Title Infosheet CCV"/>
    <w:basedOn w:val="ZsysbasisCCV"/>
    <w:uiPriority w:val="93"/>
    <w:rsid w:val="00184D82"/>
    <w:pPr>
      <w:spacing w:after="640" w:line="320" w:lineRule="atLeast"/>
    </w:pPr>
    <w:rPr>
      <w:rFonts w:ascii="Profile Medium" w:hAnsi="Profile Medium" w:cs="Poppins Medium"/>
      <w:sz w:val="36"/>
    </w:rPr>
  </w:style>
  <w:style w:type="paragraph" w:styleId="FrameheadingCCV" w:customStyle="1">
    <w:name w:val="Frame heading CCV"/>
    <w:basedOn w:val="ZsysbasisCCV"/>
    <w:uiPriority w:val="67"/>
    <w:rsid w:val="00184D82"/>
    <w:pPr>
      <w:spacing w:before="120"/>
    </w:pPr>
    <w:rPr>
      <w:rFonts w:ascii="Profile Medium" w:hAnsi="Profile Medium"/>
      <w:caps/>
      <w:lang w:bidi="ar-SA"/>
    </w:rPr>
  </w:style>
  <w:style w:type="paragraph" w:styleId="HeadingsubmissionCCV" w:customStyle="1">
    <w:name w:val="Heading submission CCV"/>
    <w:basedOn w:val="ZsysbasisCCV"/>
    <w:next w:val="BodytextCCV"/>
    <w:uiPriority w:val="74"/>
    <w:qFormat/>
    <w:rsid w:val="002F1627"/>
    <w:pPr>
      <w:spacing w:before="480"/>
      <w:outlineLvl w:val="0"/>
    </w:pPr>
    <w:rPr>
      <w:rFonts w:ascii="Profile-Medium" w:hAnsi="Profile-Medium"/>
      <w:caps/>
      <w:lang w:bidi="ar-SA"/>
    </w:rPr>
  </w:style>
  <w:style w:type="paragraph" w:styleId="QuoteCCV" w:customStyle="1">
    <w:name w:val="Quote CCV"/>
    <w:basedOn w:val="ZsysbasisCCV"/>
    <w:next w:val="BodytextCCV"/>
    <w:uiPriority w:val="83"/>
    <w:rsid w:val="00184D82"/>
    <w:pPr>
      <w:spacing w:before="240" w:after="240" w:line="240" w:lineRule="atLeast"/>
      <w:ind w:left="737"/>
    </w:pPr>
    <w:rPr>
      <w:i/>
      <w:sz w:val="24"/>
      <w:lang w:bidi="ar-SA"/>
    </w:rPr>
  </w:style>
  <w:style w:type="paragraph" w:styleId="SubheadingCCV" w:customStyle="1">
    <w:name w:val="Sub heading CCV"/>
    <w:basedOn w:val="ZsysbasisCCV"/>
    <w:next w:val="BodytextCCV"/>
    <w:uiPriority w:val="85"/>
    <w:rsid w:val="00184D82"/>
    <w:pPr>
      <w:spacing w:before="240" w:line="240" w:lineRule="atLeast"/>
    </w:pPr>
    <w:rPr>
      <w:i/>
      <w:lang w:bidi="ar-SA"/>
    </w:rPr>
  </w:style>
  <w:style w:type="paragraph" w:styleId="TabletextSubmissionCCV" w:customStyle="1">
    <w:name w:val="Table text Submission CCV"/>
    <w:basedOn w:val="ZsysbasisCCV"/>
    <w:uiPriority w:val="91"/>
    <w:rsid w:val="00184D82"/>
    <w:pPr>
      <w:tabs>
        <w:tab w:val="left" w:pos="397"/>
      </w:tabs>
      <w:spacing w:line="240" w:lineRule="atLeast"/>
    </w:pPr>
    <w:rPr>
      <w:rFonts w:ascii="Profile Medium" w:hAnsi="Profile Medium" w:cs="Arial"/>
      <w:bCs/>
      <w:caps/>
      <w:sz w:val="16"/>
      <w:szCs w:val="26"/>
      <w:lang w:bidi="ar-SA"/>
    </w:rPr>
  </w:style>
  <w:style w:type="paragraph" w:styleId="ExplanationCCV" w:customStyle="1">
    <w:name w:val="Explanation CCV"/>
    <w:basedOn w:val="ZsysbasisCCV"/>
    <w:next w:val="BodytextCCV"/>
    <w:uiPriority w:val="96"/>
    <w:rsid w:val="00184D82"/>
    <w:pPr>
      <w:spacing w:line="240" w:lineRule="atLeast"/>
    </w:pPr>
    <w:rPr>
      <w:i/>
      <w:lang w:bidi="ar-SA"/>
    </w:rPr>
  </w:style>
  <w:style w:type="paragraph" w:styleId="HeadingCCV" w:customStyle="1">
    <w:name w:val="Heading CCV"/>
    <w:basedOn w:val="ZsysbasisCCV"/>
    <w:next w:val="BodytextCCV"/>
    <w:uiPriority w:val="97"/>
    <w:rsid w:val="00184D82"/>
    <w:pPr>
      <w:spacing w:before="240" w:line="240" w:lineRule="atLeast"/>
    </w:pPr>
    <w:rPr>
      <w:rFonts w:ascii="Profile Medium" w:hAnsi="Profile Medium"/>
      <w:lang w:bidi="ar-SA"/>
    </w:rPr>
  </w:style>
  <w:style w:type="paragraph" w:styleId="HeadingsubmissionCCV0" w:customStyle="1">
    <w:name w:val="Heading submission CCV0"/>
    <w:basedOn w:val="ZsysbasisCCV"/>
    <w:next w:val="BodytextCCV"/>
    <w:uiPriority w:val="80"/>
    <w:rsid w:val="00184D82"/>
    <w:pPr>
      <w:numPr>
        <w:numId w:val="18"/>
      </w:numPr>
      <w:spacing w:before="480"/>
      <w:outlineLvl w:val="0"/>
    </w:pPr>
    <w:rPr>
      <w:rFonts w:ascii="Profile Medium" w:hAnsi="Profile Medium"/>
      <w:caps/>
      <w:lang w:bidi="ar-SA"/>
    </w:rPr>
  </w:style>
  <w:style w:type="paragraph" w:styleId="DocumentdataHeadingCCV0" w:customStyle="1">
    <w:name w:val="Document data Heading CCV"/>
    <w:basedOn w:val="ZsysbasisCCV"/>
    <w:uiPriority w:val="49"/>
    <w:rsid w:val="00184D82"/>
    <w:rPr>
      <w:rFonts w:ascii="Profile Medium" w:hAnsi="Profile Medium" w:cs="Poppins Medium"/>
      <w:bCs/>
      <w:sz w:val="18"/>
    </w:rPr>
  </w:style>
  <w:style w:type="paragraph" w:styleId="DocumentnaamCCV" w:customStyle="1">
    <w:name w:val="Documentnaam CCV"/>
    <w:basedOn w:val="ZsysbasisCCV"/>
    <w:uiPriority w:val="54"/>
    <w:rsid w:val="00184D82"/>
    <w:pPr>
      <w:shd w:val="clear" w:color="FFFFFF" w:fill="FFFFFF"/>
    </w:pPr>
    <w:rPr>
      <w:b/>
      <w:noProof/>
      <w:sz w:val="36"/>
    </w:rPr>
  </w:style>
  <w:style w:type="paragraph" w:styleId="OnderwerpagendaCCV" w:customStyle="1">
    <w:name w:val="Onderwerp agenda CCV"/>
    <w:basedOn w:val="ZsysbasisCCV"/>
    <w:next w:val="BodytextCCV"/>
    <w:uiPriority w:val="76"/>
    <w:rsid w:val="00184D82"/>
    <w:pPr>
      <w:ind w:left="851" w:hanging="851"/>
    </w:pPr>
  </w:style>
  <w:style w:type="character" w:styleId="KoptekstChar" w:customStyle="1">
    <w:name w:val="Koptekst Char"/>
    <w:basedOn w:val="Standaardalinea-lettertype"/>
    <w:link w:val="Koptekst"/>
    <w:uiPriority w:val="99"/>
    <w:rsid w:val="00CA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hein.roethof.preventieprijs@hetccv.n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leuren CCV">
      <a:dk1>
        <a:sysClr val="windowText" lastClr="000000"/>
      </a:dk1>
      <a:lt1>
        <a:sysClr val="window" lastClr="FFFFFF"/>
      </a:lt1>
      <a:dk2>
        <a:srgbClr val="009ADA"/>
      </a:dk2>
      <a:lt2>
        <a:srgbClr val="FFFFFF"/>
      </a:lt2>
      <a:accent1>
        <a:srgbClr val="009ADA"/>
      </a:accent1>
      <a:accent2>
        <a:srgbClr val="57CFFF"/>
      </a:accent2>
      <a:accent3>
        <a:srgbClr val="DDF5FF"/>
      </a:accent3>
      <a:accent4>
        <a:srgbClr val="000000"/>
      </a:accent4>
      <a:accent5>
        <a:srgbClr val="7F7F7F"/>
      </a:accent5>
      <a:accent6>
        <a:srgbClr val="D8D8D8"/>
      </a:accent6>
      <a:hlink>
        <a:srgbClr val="009ADA"/>
      </a:hlink>
      <a:folHlink>
        <a:srgbClr val="009ADA"/>
      </a:folHlink>
    </a:clrScheme>
    <a:fontScheme name="Lettertypen CCV">
      <a:majorFont>
        <a:latin typeface="Profile Medium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rofile Light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Titel>Offerte</Titel>
  <Ondertitel/>
  <Versienummer/>
  <Auteur/>
  <Projectnummer/>
  <Datum/>
  <E-mailadres_20_projectleider/>
  <Projectnaam/>
  <Projectleider/>
  <Telefoonnummer_20_projectleider/>
  <Naam_20_organisatie/>
  <Onderwerp/>
</j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0adb6-c2e0-4f0c-b406-67d69321c0c8">
      <Terms xmlns="http://schemas.microsoft.com/office/infopath/2007/PartnerControls"/>
    </lcf76f155ced4ddcb4097134ff3c332f>
    <TaxCatchAll xmlns="f87364de-cf6b-49dd-b521-4b06e563c11d" xsi:nil="true"/>
    <MediaLengthInSeconds xmlns="6ca0adb6-c2e0-4f0c-b406-67d69321c0c8" xsi:nil="true"/>
    <SharedWithUsers xmlns="f87364de-cf6b-49dd-b521-4b06e563c11d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95FE1E6A9D14883CEADAAD3223FE4" ma:contentTypeVersion="20" ma:contentTypeDescription="Een nieuw document maken." ma:contentTypeScope="" ma:versionID="f5a24449d3c6c58e8730468c009b7683">
  <xsd:schema xmlns:xsd="http://www.w3.org/2001/XMLSchema" xmlns:xs="http://www.w3.org/2001/XMLSchema" xmlns:p="http://schemas.microsoft.com/office/2006/metadata/properties" xmlns:ns2="6ca0adb6-c2e0-4f0c-b406-67d69321c0c8" xmlns:ns3="f87364de-cf6b-49dd-b521-4b06e563c11d" targetNamespace="http://schemas.microsoft.com/office/2006/metadata/properties" ma:root="true" ma:fieldsID="6043cb1d2bd27b237684736a33c30788" ns2:_="" ns3:_="">
    <xsd:import namespace="6ca0adb6-c2e0-4f0c-b406-67d69321c0c8"/>
    <xsd:import namespace="f87364de-cf6b-49dd-b521-4b06e563c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adb6-c2e0-4f0c-b406-67d69321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b5e3874-0183-4a46-90cd-39ffd546f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64de-cf6b-49dd-b521-4b06e563c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d76a4e-7478-4de0-809e-eadeed20d1e2}" ma:internalName="TaxCatchAll" ma:showField="CatchAllData" ma:web="f87364de-cf6b-49dd-b521-4b06e563c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81959-715C-4447-AE17-8C7FFF550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C9E3-6245-4B26-855B-B75C336AEDA4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82C61C8E-84A3-487C-AFC3-2F461B794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C5380-305D-4D46-94A8-9FFC42B6004A}">
  <ds:schemaRefs>
    <ds:schemaRef ds:uri="http://schemas.microsoft.com/office/2006/metadata/properties"/>
    <ds:schemaRef ds:uri="http://schemas.microsoft.com/office/infopath/2007/PartnerControls"/>
    <ds:schemaRef ds:uri="6ca0adb6-c2e0-4f0c-b406-67d69321c0c8"/>
    <ds:schemaRef ds:uri="f87364de-cf6b-49dd-b521-4b06e563c11d"/>
  </ds:schemaRefs>
</ds:datastoreItem>
</file>

<file path=customXml/itemProps5.xml><?xml version="1.0" encoding="utf-8"?>
<ds:datastoreItem xmlns:ds="http://schemas.openxmlformats.org/officeDocument/2006/customXml" ds:itemID="{6B28841A-18D8-4CD7-ACAC-DFD9F4FF01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Hagendijk</dc:creator>
  <cp:keywords/>
  <dc:description/>
  <cp:lastModifiedBy>Door Van der Wiele</cp:lastModifiedBy>
  <cp:revision>22</cp:revision>
  <dcterms:created xsi:type="dcterms:W3CDTF">2024-03-05T10:15:00Z</dcterms:created>
  <dcterms:modified xsi:type="dcterms:W3CDTF">2024-03-07T14:08:06Z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0x01010006295FE1E6A9D14883CEADAAD3223FE4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